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C4" w:rsidRPr="004C7EC4" w:rsidRDefault="004C7EC4" w:rsidP="004C7EC4">
      <w:pPr>
        <w:spacing w:after="0" w:line="240" w:lineRule="auto"/>
        <w:jc w:val="center"/>
        <w:rPr>
          <w:rFonts w:ascii="Times New Roman" w:eastAsia="Times New Roman" w:hAnsi="Times New Roman" w:cs="Times New Roman"/>
          <w:sz w:val="28"/>
          <w:szCs w:val="28"/>
          <w:lang w:eastAsia="ru-RU"/>
        </w:rPr>
      </w:pPr>
      <w:r w:rsidRPr="004C7EC4">
        <w:rPr>
          <w:rFonts w:ascii="Times New Roman" w:eastAsia="Times New Roman" w:hAnsi="Times New Roman" w:cs="Times New Roman"/>
          <w:b/>
          <w:bCs/>
          <w:color w:val="000000"/>
          <w:spacing w:val="10"/>
          <w:sz w:val="28"/>
          <w:szCs w:val="28"/>
          <w:lang w:eastAsia="ru-RU"/>
        </w:rPr>
        <w:t>МИНИСТЕРСТВО ЮСТИЦИИ РЕСПУБЛИКИ КАЗАХСТАН РГКП «ЦЕНТР СУДЕБНЫХ ЭКСПЕРТИЗ» МЮ РК</w:t>
      </w:r>
    </w:p>
    <w:p w:rsidR="00335C9D" w:rsidRDefault="00335C9D" w:rsidP="004C7EC4">
      <w:pPr>
        <w:jc w:val="center"/>
        <w:rPr>
          <w:sz w:val="28"/>
          <w:szCs w:val="28"/>
        </w:rPr>
      </w:pPr>
    </w:p>
    <w:p w:rsidR="004C7EC4" w:rsidRDefault="004C7EC4" w:rsidP="004C7EC4">
      <w:pPr>
        <w:jc w:val="center"/>
        <w:rPr>
          <w:sz w:val="28"/>
          <w:szCs w:val="28"/>
        </w:rPr>
      </w:pPr>
    </w:p>
    <w:p w:rsidR="004C7EC4" w:rsidRDefault="004C7EC4" w:rsidP="004C7EC4">
      <w:pPr>
        <w:jc w:val="center"/>
        <w:rPr>
          <w:sz w:val="28"/>
          <w:szCs w:val="28"/>
        </w:rPr>
      </w:pPr>
    </w:p>
    <w:p w:rsidR="004C7EC4" w:rsidRDefault="004C7EC4" w:rsidP="004C7EC4">
      <w:pPr>
        <w:jc w:val="center"/>
        <w:rPr>
          <w:sz w:val="28"/>
          <w:szCs w:val="28"/>
        </w:rPr>
      </w:pPr>
    </w:p>
    <w:p w:rsidR="004C7EC4" w:rsidRDefault="004C7EC4" w:rsidP="004C7EC4">
      <w:pPr>
        <w:jc w:val="center"/>
        <w:rPr>
          <w:sz w:val="28"/>
          <w:szCs w:val="28"/>
        </w:rPr>
      </w:pPr>
    </w:p>
    <w:p w:rsidR="004C7EC4" w:rsidRDefault="004C7EC4" w:rsidP="004C7EC4">
      <w:pPr>
        <w:jc w:val="center"/>
        <w:rPr>
          <w:sz w:val="28"/>
          <w:szCs w:val="28"/>
        </w:rPr>
      </w:pPr>
    </w:p>
    <w:p w:rsidR="004C7EC4" w:rsidRDefault="004C7EC4" w:rsidP="004C7EC4">
      <w:pPr>
        <w:jc w:val="center"/>
        <w:rPr>
          <w:sz w:val="28"/>
          <w:szCs w:val="28"/>
        </w:rPr>
      </w:pPr>
    </w:p>
    <w:p w:rsidR="004C7EC4" w:rsidRDefault="004C7EC4" w:rsidP="004C7EC4">
      <w:pPr>
        <w:jc w:val="center"/>
        <w:rPr>
          <w:sz w:val="28"/>
          <w:szCs w:val="28"/>
        </w:rPr>
      </w:pPr>
    </w:p>
    <w:p w:rsidR="004C7EC4" w:rsidRDefault="004C7EC4" w:rsidP="004C7EC4">
      <w:pPr>
        <w:jc w:val="center"/>
        <w:rPr>
          <w:sz w:val="28"/>
          <w:szCs w:val="28"/>
        </w:rPr>
      </w:pPr>
    </w:p>
    <w:p w:rsidR="004C7EC4" w:rsidRDefault="004C7EC4" w:rsidP="004C7EC4">
      <w:pPr>
        <w:jc w:val="center"/>
        <w:rPr>
          <w:sz w:val="28"/>
          <w:szCs w:val="28"/>
        </w:rPr>
      </w:pPr>
    </w:p>
    <w:p w:rsidR="004C7EC4" w:rsidRPr="004C7EC4" w:rsidRDefault="004C7EC4" w:rsidP="004C7EC4">
      <w:pPr>
        <w:spacing w:after="0" w:line="240" w:lineRule="auto"/>
        <w:jc w:val="center"/>
        <w:rPr>
          <w:rFonts w:ascii="Times New Roman" w:eastAsia="Times New Roman" w:hAnsi="Times New Roman" w:cs="Times New Roman"/>
          <w:sz w:val="28"/>
          <w:szCs w:val="28"/>
          <w:lang w:eastAsia="ru-RU"/>
        </w:rPr>
      </w:pPr>
      <w:r w:rsidRPr="004C7EC4">
        <w:rPr>
          <w:rFonts w:ascii="Times New Roman" w:eastAsia="Times New Roman" w:hAnsi="Times New Roman" w:cs="Times New Roman"/>
          <w:b/>
          <w:bCs/>
          <w:color w:val="000000"/>
          <w:spacing w:val="10"/>
          <w:sz w:val="28"/>
          <w:szCs w:val="28"/>
          <w:lang w:eastAsia="ru-RU"/>
        </w:rPr>
        <w:t>МЕТОДИКА</w:t>
      </w:r>
    </w:p>
    <w:p w:rsidR="004C7EC4" w:rsidRPr="004C7EC4" w:rsidRDefault="004C7EC4" w:rsidP="004C7EC4">
      <w:pPr>
        <w:spacing w:after="0" w:line="240" w:lineRule="auto"/>
        <w:jc w:val="center"/>
        <w:rPr>
          <w:rFonts w:ascii="Times New Roman" w:eastAsia="Times New Roman" w:hAnsi="Times New Roman" w:cs="Times New Roman"/>
          <w:sz w:val="28"/>
          <w:szCs w:val="28"/>
          <w:lang w:eastAsia="ru-RU"/>
        </w:rPr>
      </w:pPr>
      <w:r w:rsidRPr="004C7EC4">
        <w:rPr>
          <w:rFonts w:ascii="Times New Roman" w:eastAsia="Times New Roman" w:hAnsi="Times New Roman" w:cs="Times New Roman"/>
          <w:b/>
          <w:bCs/>
          <w:color w:val="000000"/>
          <w:spacing w:val="10"/>
          <w:sz w:val="28"/>
          <w:szCs w:val="28"/>
          <w:lang w:eastAsia="ru-RU"/>
        </w:rPr>
        <w:t>ФИКСАЦИИ, ПРОВОДКИ, ПРИГОТОВЛЕНИЯ СРЕЗОВ ПРИ ПРОВЕДЕНИИ СУДЕБНО-ГИСТОЛОГИЧЕСКИХ ИССЛЕДОВАНИЙ</w:t>
      </w:r>
    </w:p>
    <w:p w:rsidR="004C7EC4" w:rsidRPr="004C7EC4" w:rsidRDefault="004C7EC4" w:rsidP="004C7EC4">
      <w:pPr>
        <w:spacing w:after="0" w:line="240" w:lineRule="auto"/>
        <w:jc w:val="center"/>
        <w:rPr>
          <w:rFonts w:ascii="Times New Roman" w:eastAsia="Times New Roman" w:hAnsi="Times New Roman" w:cs="Times New Roman"/>
          <w:sz w:val="28"/>
          <w:szCs w:val="28"/>
          <w:lang w:eastAsia="ru-RU"/>
        </w:rPr>
      </w:pPr>
      <w:r w:rsidRPr="004C7EC4">
        <w:rPr>
          <w:rFonts w:ascii="Times New Roman" w:eastAsia="Times New Roman" w:hAnsi="Times New Roman" w:cs="Times New Roman"/>
          <w:color w:val="000000"/>
          <w:spacing w:val="10"/>
          <w:sz w:val="28"/>
          <w:szCs w:val="28"/>
          <w:lang w:eastAsia="ru-RU"/>
        </w:rPr>
        <w:t>(шифр специальности методики 24.1)</w:t>
      </w: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Default="004C7EC4" w:rsidP="004C7EC4">
      <w:pPr>
        <w:spacing w:after="0" w:line="240" w:lineRule="auto"/>
        <w:jc w:val="center"/>
        <w:rPr>
          <w:rFonts w:ascii="Times New Roman" w:eastAsia="Times New Roman" w:hAnsi="Times New Roman" w:cs="Times New Roman"/>
          <w:b/>
          <w:bCs/>
          <w:color w:val="000000"/>
          <w:spacing w:val="10"/>
          <w:sz w:val="24"/>
          <w:szCs w:val="24"/>
          <w:lang w:eastAsia="ru-RU"/>
        </w:rPr>
      </w:pPr>
    </w:p>
    <w:p w:rsidR="004C7EC4" w:rsidRPr="004C7EC4" w:rsidRDefault="004C7EC4" w:rsidP="004C7EC4">
      <w:pPr>
        <w:spacing w:after="0" w:line="240" w:lineRule="auto"/>
        <w:jc w:val="center"/>
        <w:rPr>
          <w:rFonts w:ascii="Times New Roman" w:eastAsia="Times New Roman" w:hAnsi="Times New Roman" w:cs="Times New Roman"/>
          <w:sz w:val="24"/>
          <w:szCs w:val="24"/>
          <w:lang w:eastAsia="ru-RU"/>
        </w:rPr>
      </w:pPr>
      <w:proofErr w:type="gramStart"/>
      <w:r w:rsidRPr="004C7EC4">
        <w:rPr>
          <w:rFonts w:ascii="Times New Roman" w:eastAsia="Times New Roman" w:hAnsi="Times New Roman" w:cs="Times New Roman"/>
          <w:b/>
          <w:bCs/>
          <w:color w:val="000000"/>
          <w:spacing w:val="10"/>
          <w:sz w:val="24"/>
          <w:szCs w:val="24"/>
          <w:lang w:eastAsia="ru-RU"/>
        </w:rPr>
        <w:t>НУР-СУЛТАН</w:t>
      </w:r>
      <w:proofErr w:type="gramEnd"/>
      <w:r w:rsidRPr="004C7EC4">
        <w:rPr>
          <w:rFonts w:ascii="Times New Roman" w:eastAsia="Times New Roman" w:hAnsi="Times New Roman" w:cs="Times New Roman"/>
          <w:b/>
          <w:bCs/>
          <w:color w:val="000000"/>
          <w:spacing w:val="10"/>
          <w:sz w:val="24"/>
          <w:szCs w:val="24"/>
          <w:lang w:eastAsia="ru-RU"/>
        </w:rPr>
        <w:t>, 2019 г.</w:t>
      </w:r>
    </w:p>
    <w:p w:rsidR="004C7EC4" w:rsidRDefault="004C7EC4" w:rsidP="004C7EC4">
      <w:pPr>
        <w:jc w:val="center"/>
        <w:rPr>
          <w:sz w:val="28"/>
          <w:szCs w:val="28"/>
        </w:rPr>
      </w:pPr>
    </w:p>
    <w:p w:rsidR="005B3EE7" w:rsidRPr="005B3EE7" w:rsidRDefault="005B3EE7" w:rsidP="005B3EE7">
      <w:pPr>
        <w:jc w:val="center"/>
        <w:rPr>
          <w:rFonts w:ascii="Times New Roman" w:hAnsi="Times New Roman" w:cs="Times New Roman"/>
          <w:b/>
          <w:sz w:val="28"/>
          <w:szCs w:val="28"/>
        </w:rPr>
      </w:pPr>
      <w:r w:rsidRPr="005B3EE7">
        <w:rPr>
          <w:rFonts w:ascii="Times New Roman" w:hAnsi="Times New Roman" w:cs="Times New Roman"/>
          <w:b/>
          <w:sz w:val="28"/>
          <w:szCs w:val="28"/>
        </w:rPr>
        <w:lastRenderedPageBreak/>
        <w:t>ПАСПОРТ МЕТОДИКИ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942"/>
        <w:gridCol w:w="5985"/>
      </w:tblGrid>
      <w:tr w:rsidR="005B3EE7" w:rsidRPr="005B3EE7" w:rsidTr="00CC61EA">
        <w:trPr>
          <w:trHeight w:val="905"/>
        </w:trPr>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1</w:t>
            </w:r>
          </w:p>
        </w:tc>
        <w:tc>
          <w:tcPr>
            <w:tcW w:w="2942"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Наименование методики</w:t>
            </w:r>
          </w:p>
        </w:tc>
        <w:tc>
          <w:tcPr>
            <w:tcW w:w="5985" w:type="dxa"/>
            <w:shd w:val="clear" w:color="auto" w:fill="auto"/>
          </w:tcPr>
          <w:p w:rsidR="005B3EE7" w:rsidRPr="005B3EE7" w:rsidRDefault="005B3EE7" w:rsidP="005B3EE7">
            <w:pPr>
              <w:jc w:val="both"/>
              <w:rPr>
                <w:rFonts w:ascii="Times New Roman" w:hAnsi="Times New Roman" w:cs="Times New Roman"/>
                <w:sz w:val="28"/>
                <w:szCs w:val="28"/>
              </w:rPr>
            </w:pPr>
            <w:r w:rsidRPr="005B3EE7">
              <w:rPr>
                <w:rFonts w:ascii="Times New Roman" w:hAnsi="Times New Roman" w:cs="Times New Roman"/>
                <w:sz w:val="28"/>
                <w:szCs w:val="28"/>
              </w:rPr>
              <w:t>Методики фиксации, проводки, приготовления срезов при проведении судебно-гистологических исследований</w:t>
            </w:r>
          </w:p>
        </w:tc>
      </w:tr>
      <w:tr w:rsidR="005B3EE7" w:rsidRPr="005B3EE7" w:rsidTr="00CC61EA">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2</w:t>
            </w:r>
          </w:p>
        </w:tc>
        <w:tc>
          <w:tcPr>
            <w:tcW w:w="2942" w:type="dxa"/>
            <w:tcBorders>
              <w:top w:val="single" w:sz="4" w:space="0" w:color="000000"/>
              <w:left w:val="single" w:sz="4" w:space="0" w:color="000000"/>
              <w:bottom w:val="single" w:sz="4" w:space="0" w:color="000000"/>
              <w:right w:val="single" w:sz="4" w:space="0" w:color="000000"/>
            </w:tcBorders>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Шифр специальности методики</w:t>
            </w:r>
          </w:p>
        </w:tc>
        <w:tc>
          <w:tcPr>
            <w:tcW w:w="5985" w:type="dxa"/>
            <w:tcBorders>
              <w:top w:val="single" w:sz="4" w:space="0" w:color="000000"/>
              <w:left w:val="single" w:sz="4" w:space="0" w:color="000000"/>
              <w:bottom w:val="single" w:sz="4" w:space="0" w:color="000000"/>
              <w:right w:val="single" w:sz="4" w:space="0" w:color="000000"/>
            </w:tcBorders>
          </w:tcPr>
          <w:p w:rsidR="005B3EE7" w:rsidRPr="005B3EE7" w:rsidRDefault="005B3EE7" w:rsidP="005B3EE7">
            <w:pPr>
              <w:spacing w:before="100" w:beforeAutospacing="1" w:after="100" w:afterAutospacing="1"/>
              <w:rPr>
                <w:rFonts w:ascii="Times New Roman" w:hAnsi="Times New Roman" w:cs="Times New Roman"/>
                <w:sz w:val="28"/>
                <w:szCs w:val="28"/>
              </w:rPr>
            </w:pPr>
            <w:r w:rsidRPr="005B3EE7">
              <w:rPr>
                <w:rFonts w:ascii="Times New Roman" w:hAnsi="Times New Roman" w:cs="Times New Roman"/>
                <w:sz w:val="28"/>
                <w:szCs w:val="28"/>
              </w:rPr>
              <w:t xml:space="preserve">24.1 </w:t>
            </w:r>
            <w:r w:rsidRPr="005B3EE7">
              <w:rPr>
                <w:rFonts w:ascii="Times New Roman" w:hAnsi="Times New Roman" w:cs="Times New Roman"/>
                <w:spacing w:val="2"/>
                <w:sz w:val="28"/>
                <w:szCs w:val="28"/>
              </w:rPr>
              <w:t>Судебно-гистологическое исследование (медицинское)</w:t>
            </w:r>
          </w:p>
        </w:tc>
      </w:tr>
      <w:tr w:rsidR="005B3EE7" w:rsidRPr="005B3EE7" w:rsidTr="00CC61EA">
        <w:trPr>
          <w:trHeight w:val="1940"/>
        </w:trPr>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3</w:t>
            </w:r>
          </w:p>
        </w:tc>
        <w:tc>
          <w:tcPr>
            <w:tcW w:w="2942"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Информация о разработчике</w:t>
            </w:r>
          </w:p>
        </w:tc>
        <w:tc>
          <w:tcPr>
            <w:tcW w:w="5985" w:type="dxa"/>
            <w:shd w:val="clear" w:color="auto" w:fill="auto"/>
          </w:tcPr>
          <w:p w:rsidR="005B3EE7" w:rsidRPr="005B3EE7" w:rsidRDefault="005B3EE7" w:rsidP="00CC61EA">
            <w:pPr>
              <w:ind w:right="92"/>
              <w:rPr>
                <w:rFonts w:ascii="Times New Roman" w:hAnsi="Times New Roman" w:cs="Times New Roman"/>
                <w:sz w:val="28"/>
                <w:szCs w:val="28"/>
              </w:rPr>
            </w:pPr>
            <w:r w:rsidRPr="005B3EE7">
              <w:rPr>
                <w:rFonts w:ascii="Times New Roman" w:hAnsi="Times New Roman" w:cs="Times New Roman"/>
                <w:b/>
                <w:sz w:val="28"/>
                <w:szCs w:val="28"/>
              </w:rPr>
              <w:t>Составитель</w:t>
            </w:r>
            <w:r w:rsidRPr="005B3EE7">
              <w:rPr>
                <w:rFonts w:ascii="Times New Roman" w:hAnsi="Times New Roman" w:cs="Times New Roman"/>
                <w:sz w:val="28"/>
                <w:szCs w:val="28"/>
              </w:rPr>
              <w:t xml:space="preserve">: </w:t>
            </w:r>
            <w:proofErr w:type="spellStart"/>
            <w:r w:rsidRPr="005B3EE7">
              <w:rPr>
                <w:rFonts w:ascii="Times New Roman" w:hAnsi="Times New Roman" w:cs="Times New Roman"/>
                <w:sz w:val="28"/>
                <w:szCs w:val="28"/>
              </w:rPr>
              <w:t>Оспанова</w:t>
            </w:r>
            <w:proofErr w:type="spellEnd"/>
            <w:r w:rsidRPr="005B3EE7">
              <w:rPr>
                <w:rFonts w:ascii="Times New Roman" w:hAnsi="Times New Roman" w:cs="Times New Roman"/>
                <w:sz w:val="28"/>
                <w:szCs w:val="28"/>
              </w:rPr>
              <w:t xml:space="preserve"> К.Е., судебно-медицинский эксперт-гистолог, к.м.н. (Центр судебной медицины МЗ РК). </w:t>
            </w:r>
            <w:r w:rsidRPr="005B3EE7">
              <w:rPr>
                <w:rFonts w:ascii="Times New Roman" w:hAnsi="Times New Roman" w:cs="Times New Roman"/>
                <w:b/>
                <w:bCs/>
                <w:sz w:val="28"/>
                <w:szCs w:val="28"/>
              </w:rPr>
              <w:t>Рецензент</w:t>
            </w:r>
            <w:r w:rsidRPr="005B3EE7">
              <w:rPr>
                <w:rFonts w:ascii="Times New Roman" w:hAnsi="Times New Roman" w:cs="Times New Roman"/>
                <w:bCs/>
                <w:sz w:val="28"/>
                <w:szCs w:val="28"/>
              </w:rPr>
              <w:t xml:space="preserve">: </w:t>
            </w:r>
            <w:proofErr w:type="spellStart"/>
            <w:r w:rsidRPr="005B3EE7">
              <w:rPr>
                <w:rFonts w:ascii="Times New Roman" w:hAnsi="Times New Roman" w:cs="Times New Roman"/>
                <w:bCs/>
                <w:sz w:val="28"/>
                <w:szCs w:val="28"/>
              </w:rPr>
              <w:t>Манекенова</w:t>
            </w:r>
            <w:proofErr w:type="spellEnd"/>
            <w:r w:rsidRPr="005B3EE7">
              <w:rPr>
                <w:rFonts w:ascii="Times New Roman" w:hAnsi="Times New Roman" w:cs="Times New Roman"/>
                <w:bCs/>
                <w:sz w:val="28"/>
                <w:szCs w:val="28"/>
              </w:rPr>
              <w:t xml:space="preserve"> К.Б., заведующая кафедрой патологической анатомии МУА, профессор, д.м.н.</w:t>
            </w:r>
          </w:p>
        </w:tc>
      </w:tr>
      <w:tr w:rsidR="005B3EE7" w:rsidRPr="005B3EE7" w:rsidTr="00CC61EA">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4</w:t>
            </w:r>
          </w:p>
        </w:tc>
        <w:tc>
          <w:tcPr>
            <w:tcW w:w="2942"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Сущность методики</w:t>
            </w:r>
          </w:p>
        </w:tc>
        <w:tc>
          <w:tcPr>
            <w:tcW w:w="5985"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 xml:space="preserve">Процесс изготовление гистологического материала для исследования: фиксация, обезвоживание, заливка, </w:t>
            </w:r>
            <w:proofErr w:type="spellStart"/>
            <w:r w:rsidRPr="005B3EE7">
              <w:rPr>
                <w:rFonts w:ascii="Times New Roman" w:hAnsi="Times New Roman" w:cs="Times New Roman"/>
                <w:sz w:val="28"/>
                <w:szCs w:val="28"/>
              </w:rPr>
              <w:t>микротомирование</w:t>
            </w:r>
            <w:proofErr w:type="spellEnd"/>
            <w:r w:rsidRPr="005B3EE7">
              <w:rPr>
                <w:rFonts w:ascii="Times New Roman" w:hAnsi="Times New Roman" w:cs="Times New Roman"/>
                <w:sz w:val="28"/>
                <w:szCs w:val="28"/>
              </w:rPr>
              <w:t xml:space="preserve">, окрашивание срезов, изготовление </w:t>
            </w:r>
            <w:proofErr w:type="spellStart"/>
            <w:r w:rsidRPr="005B3EE7">
              <w:rPr>
                <w:rFonts w:ascii="Times New Roman" w:hAnsi="Times New Roman" w:cs="Times New Roman"/>
                <w:sz w:val="28"/>
                <w:szCs w:val="28"/>
              </w:rPr>
              <w:t>стеклопрепаратов</w:t>
            </w:r>
            <w:proofErr w:type="spellEnd"/>
            <w:r w:rsidRPr="005B3EE7">
              <w:rPr>
                <w:rFonts w:ascii="Times New Roman" w:hAnsi="Times New Roman" w:cs="Times New Roman"/>
                <w:sz w:val="28"/>
                <w:szCs w:val="28"/>
              </w:rPr>
              <w:t>.</w:t>
            </w:r>
          </w:p>
        </w:tc>
      </w:tr>
      <w:tr w:rsidR="005B3EE7" w:rsidRPr="005B3EE7" w:rsidTr="00CC61EA">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4.1</w:t>
            </w:r>
          </w:p>
        </w:tc>
        <w:tc>
          <w:tcPr>
            <w:tcW w:w="2942"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Экспертные задачи, решаемые методикой</w:t>
            </w:r>
          </w:p>
        </w:tc>
        <w:tc>
          <w:tcPr>
            <w:tcW w:w="5985"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Подтверждение и(или) установление судебно-медицинского диагноза</w:t>
            </w:r>
          </w:p>
        </w:tc>
      </w:tr>
      <w:tr w:rsidR="005B3EE7" w:rsidRPr="005B3EE7" w:rsidTr="00CC61EA">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4.2</w:t>
            </w:r>
          </w:p>
        </w:tc>
        <w:tc>
          <w:tcPr>
            <w:tcW w:w="2942"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Объекты исследования</w:t>
            </w:r>
          </w:p>
        </w:tc>
        <w:tc>
          <w:tcPr>
            <w:tcW w:w="5985" w:type="dxa"/>
            <w:shd w:val="clear" w:color="auto" w:fill="auto"/>
          </w:tcPr>
          <w:p w:rsidR="005B3EE7" w:rsidRPr="005B3EE7" w:rsidRDefault="005B3EE7" w:rsidP="005B3EE7">
            <w:pPr>
              <w:rPr>
                <w:rFonts w:ascii="Times New Roman" w:hAnsi="Times New Roman" w:cs="Times New Roman"/>
                <w:sz w:val="28"/>
                <w:szCs w:val="28"/>
              </w:rPr>
            </w:pPr>
            <w:proofErr w:type="spellStart"/>
            <w:r w:rsidRPr="005B3EE7">
              <w:rPr>
                <w:rFonts w:ascii="Times New Roman" w:hAnsi="Times New Roman" w:cs="Times New Roman"/>
                <w:sz w:val="28"/>
                <w:szCs w:val="28"/>
              </w:rPr>
              <w:t>Аутопсийный</w:t>
            </w:r>
            <w:proofErr w:type="spellEnd"/>
            <w:r w:rsidRPr="005B3EE7">
              <w:rPr>
                <w:rFonts w:ascii="Times New Roman" w:hAnsi="Times New Roman" w:cs="Times New Roman"/>
                <w:sz w:val="28"/>
                <w:szCs w:val="28"/>
              </w:rPr>
              <w:t xml:space="preserve"> материал (фрагменты внутренних органов и частей трупа, забор которых производится во время вскрытия)</w:t>
            </w:r>
          </w:p>
        </w:tc>
      </w:tr>
      <w:tr w:rsidR="005B3EE7" w:rsidRPr="005B3EE7" w:rsidTr="00CC61EA">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4.3</w:t>
            </w:r>
          </w:p>
        </w:tc>
        <w:tc>
          <w:tcPr>
            <w:tcW w:w="2942"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Методы исследования</w:t>
            </w:r>
          </w:p>
        </w:tc>
        <w:tc>
          <w:tcPr>
            <w:tcW w:w="5985"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Гистологический</w:t>
            </w:r>
          </w:p>
        </w:tc>
      </w:tr>
      <w:tr w:rsidR="005B3EE7" w:rsidRPr="005B3EE7" w:rsidTr="00CC61EA">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4.4</w:t>
            </w:r>
          </w:p>
        </w:tc>
        <w:tc>
          <w:tcPr>
            <w:tcW w:w="2942"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Краткое поэтапное описание методики</w:t>
            </w:r>
          </w:p>
        </w:tc>
        <w:tc>
          <w:tcPr>
            <w:tcW w:w="5985" w:type="dxa"/>
            <w:shd w:val="clear" w:color="auto" w:fill="auto"/>
          </w:tcPr>
          <w:p w:rsidR="005B3EE7" w:rsidRPr="005B3EE7" w:rsidRDefault="005B3EE7" w:rsidP="00CC61EA">
            <w:pPr>
              <w:pStyle w:val="a5"/>
              <w:shd w:val="clear" w:color="auto" w:fill="FFFFFF"/>
              <w:spacing w:before="0" w:beforeAutospacing="0" w:after="0" w:afterAutospacing="0"/>
              <w:jc w:val="both"/>
              <w:rPr>
                <w:sz w:val="28"/>
                <w:szCs w:val="28"/>
              </w:rPr>
            </w:pPr>
            <w:r w:rsidRPr="005B3EE7">
              <w:rPr>
                <w:sz w:val="28"/>
                <w:szCs w:val="28"/>
              </w:rPr>
              <w:t>После забора материала выполняется его подготовка к исследованию, включающая в себя ряд этапов.</w:t>
            </w:r>
          </w:p>
          <w:p w:rsidR="005B3EE7" w:rsidRPr="005B3EE7" w:rsidRDefault="005B3EE7" w:rsidP="00CC61EA">
            <w:pPr>
              <w:numPr>
                <w:ilvl w:val="0"/>
                <w:numId w:val="15"/>
              </w:numPr>
              <w:shd w:val="clear" w:color="auto" w:fill="FFFFFF"/>
              <w:tabs>
                <w:tab w:val="clear" w:pos="720"/>
                <w:tab w:val="num" w:pos="0"/>
              </w:tabs>
              <w:spacing w:after="0" w:line="240" w:lineRule="auto"/>
              <w:ind w:left="0"/>
              <w:jc w:val="both"/>
              <w:rPr>
                <w:rFonts w:ascii="Times New Roman" w:hAnsi="Times New Roman" w:cs="Times New Roman"/>
                <w:sz w:val="28"/>
                <w:szCs w:val="28"/>
              </w:rPr>
            </w:pPr>
            <w:hyperlink r:id="rId5" w:tooltip="Фиксация в микроскопии" w:history="1">
              <w:r w:rsidRPr="005B3EE7">
                <w:rPr>
                  <w:rStyle w:val="a4"/>
                  <w:rFonts w:ascii="Times New Roman" w:hAnsi="Times New Roman" w:cs="Times New Roman"/>
                  <w:b/>
                  <w:bCs/>
                  <w:sz w:val="28"/>
                  <w:szCs w:val="28"/>
                </w:rPr>
                <w:t>Фиксация</w:t>
              </w:r>
            </w:hyperlink>
            <w:r w:rsidRPr="005B3EE7">
              <w:rPr>
                <w:rStyle w:val="apple-converted-space"/>
                <w:rFonts w:ascii="Times New Roman" w:hAnsi="Times New Roman" w:cs="Times New Roman"/>
                <w:sz w:val="28"/>
                <w:szCs w:val="28"/>
              </w:rPr>
              <w:t> </w:t>
            </w:r>
            <w:r w:rsidRPr="005B3EE7">
              <w:rPr>
                <w:rFonts w:ascii="Times New Roman" w:hAnsi="Times New Roman" w:cs="Times New Roman"/>
                <w:sz w:val="28"/>
                <w:szCs w:val="28"/>
              </w:rPr>
              <w:t>(от</w:t>
            </w:r>
            <w:r w:rsidRPr="005B3EE7">
              <w:rPr>
                <w:rStyle w:val="apple-converted-space"/>
                <w:rFonts w:ascii="Times New Roman" w:hAnsi="Times New Roman" w:cs="Times New Roman"/>
                <w:sz w:val="28"/>
                <w:szCs w:val="28"/>
              </w:rPr>
              <w:t> </w:t>
            </w:r>
            <w:hyperlink r:id="rId6" w:tooltip="Латинский язык" w:history="1">
              <w:r w:rsidRPr="005B3EE7">
                <w:rPr>
                  <w:rStyle w:val="a4"/>
                  <w:rFonts w:ascii="Times New Roman" w:hAnsi="Times New Roman" w:cs="Times New Roman"/>
                  <w:sz w:val="28"/>
                  <w:szCs w:val="28"/>
                </w:rPr>
                <w:t>лат.</w:t>
              </w:r>
            </w:hyperlink>
            <w:r w:rsidRPr="005B3EE7">
              <w:rPr>
                <w:rFonts w:ascii="Times New Roman" w:hAnsi="Times New Roman" w:cs="Times New Roman"/>
                <w:sz w:val="28"/>
                <w:szCs w:val="28"/>
              </w:rPr>
              <w:t> </w:t>
            </w:r>
            <w:r w:rsidRPr="005B3EE7">
              <w:rPr>
                <w:rFonts w:ascii="Times New Roman" w:hAnsi="Times New Roman" w:cs="Times New Roman"/>
                <w:i/>
                <w:iCs/>
                <w:sz w:val="28"/>
                <w:szCs w:val="28"/>
                <w:lang w:val="la-Latn"/>
              </w:rPr>
              <w:t>fixatio</w:t>
            </w:r>
            <w:r w:rsidRPr="005B3EE7">
              <w:rPr>
                <w:rFonts w:ascii="Times New Roman" w:hAnsi="Times New Roman" w:cs="Times New Roman"/>
                <w:sz w:val="28"/>
                <w:szCs w:val="28"/>
              </w:rPr>
              <w:t> —</w:t>
            </w:r>
            <w:r w:rsidRPr="005B3EE7">
              <w:rPr>
                <w:rStyle w:val="apple-converted-space"/>
                <w:rFonts w:ascii="Times New Roman" w:hAnsi="Times New Roman" w:cs="Times New Roman"/>
                <w:sz w:val="28"/>
                <w:szCs w:val="28"/>
              </w:rPr>
              <w:t> </w:t>
            </w:r>
            <w:r w:rsidRPr="005B3EE7">
              <w:rPr>
                <w:rFonts w:ascii="Times New Roman" w:hAnsi="Times New Roman" w:cs="Times New Roman"/>
                <w:i/>
                <w:iCs/>
                <w:sz w:val="28"/>
                <w:szCs w:val="28"/>
              </w:rPr>
              <w:t>закрепление</w:t>
            </w:r>
            <w:r w:rsidRPr="005B3EE7">
              <w:rPr>
                <w:rFonts w:ascii="Times New Roman" w:hAnsi="Times New Roman" w:cs="Times New Roman"/>
                <w:sz w:val="28"/>
                <w:szCs w:val="28"/>
              </w:rPr>
              <w:t xml:space="preserve">) -фрагмент ткани обрабатывают с помощью жидкости-фиксатора, в роли которого чаще всего выступает </w:t>
            </w:r>
            <w:hyperlink r:id="rId7" w:tooltip="Формалин" w:history="1">
              <w:r w:rsidRPr="005B3EE7">
                <w:rPr>
                  <w:rStyle w:val="a4"/>
                  <w:rFonts w:ascii="Times New Roman" w:hAnsi="Times New Roman" w:cs="Times New Roman"/>
                  <w:sz w:val="28"/>
                  <w:szCs w:val="28"/>
                </w:rPr>
                <w:t>формалин</w:t>
              </w:r>
            </w:hyperlink>
            <w:r w:rsidRPr="005B3EE7">
              <w:rPr>
                <w:rFonts w:ascii="Times New Roman" w:hAnsi="Times New Roman" w:cs="Times New Roman"/>
                <w:sz w:val="28"/>
                <w:szCs w:val="28"/>
              </w:rPr>
              <w:t xml:space="preserve">, реже — спирты, пикриновая кислота и др. Такая обработка предотвращает распад клеток и разрушение структуры ткани под действием собственных ферментов клеток и процессов гниения, таким образом, сохраняя прижизненную структуру и делая возможным изучение ткани. Принцип </w:t>
            </w:r>
            <w:r w:rsidRPr="005B3EE7">
              <w:rPr>
                <w:rFonts w:ascii="Times New Roman" w:hAnsi="Times New Roman" w:cs="Times New Roman"/>
                <w:sz w:val="28"/>
                <w:szCs w:val="28"/>
              </w:rPr>
              <w:lastRenderedPageBreak/>
              <w:t xml:space="preserve">действия фиксирующих жидкостей основан на быстрой гибели клеток и коагуляции белка. </w:t>
            </w:r>
          </w:p>
          <w:p w:rsidR="005B3EE7" w:rsidRPr="005B3EE7" w:rsidRDefault="005B3EE7" w:rsidP="00CC61EA">
            <w:pPr>
              <w:numPr>
                <w:ilvl w:val="0"/>
                <w:numId w:val="15"/>
              </w:numPr>
              <w:shd w:val="clear" w:color="auto" w:fill="FFFFFF"/>
              <w:tabs>
                <w:tab w:val="clear" w:pos="720"/>
                <w:tab w:val="num" w:pos="0"/>
              </w:tabs>
              <w:spacing w:after="0" w:line="240" w:lineRule="auto"/>
              <w:ind w:left="63" w:hanging="357"/>
              <w:jc w:val="both"/>
              <w:rPr>
                <w:rFonts w:ascii="Times New Roman" w:hAnsi="Times New Roman" w:cs="Times New Roman"/>
                <w:sz w:val="28"/>
                <w:szCs w:val="28"/>
              </w:rPr>
            </w:pPr>
            <w:r w:rsidRPr="005B3EE7">
              <w:rPr>
                <w:rFonts w:ascii="Times New Roman" w:hAnsi="Times New Roman" w:cs="Times New Roman"/>
                <w:b/>
                <w:bCs/>
                <w:sz w:val="28"/>
                <w:szCs w:val="28"/>
                <w:u w:val="single"/>
              </w:rPr>
              <w:t>Обезвоживание (проводка)</w:t>
            </w:r>
            <w:r w:rsidRPr="005B3EE7">
              <w:rPr>
                <w:rFonts w:ascii="Times New Roman" w:hAnsi="Times New Roman" w:cs="Times New Roman"/>
                <w:b/>
                <w:bCs/>
                <w:sz w:val="28"/>
                <w:szCs w:val="28"/>
              </w:rPr>
              <w:t xml:space="preserve"> -</w:t>
            </w:r>
            <w:r w:rsidRPr="005B3EE7">
              <w:rPr>
                <w:rFonts w:ascii="Times New Roman" w:hAnsi="Times New Roman" w:cs="Times New Roman"/>
                <w:sz w:val="28"/>
                <w:szCs w:val="28"/>
              </w:rPr>
              <w:t xml:space="preserve"> процесс дегидратации (обезвоживания) фрагмента ткани и пропитки его</w:t>
            </w:r>
            <w:r w:rsidRPr="005B3EE7">
              <w:rPr>
                <w:rStyle w:val="apple-converted-space"/>
                <w:rFonts w:ascii="Times New Roman" w:hAnsi="Times New Roman" w:cs="Times New Roman"/>
                <w:sz w:val="28"/>
                <w:szCs w:val="28"/>
              </w:rPr>
              <w:t> </w:t>
            </w:r>
            <w:hyperlink r:id="rId8" w:tooltip="Парафин" w:history="1">
              <w:r w:rsidRPr="005B3EE7">
                <w:rPr>
                  <w:rStyle w:val="a4"/>
                  <w:rFonts w:ascii="Times New Roman" w:hAnsi="Times New Roman" w:cs="Times New Roman"/>
                  <w:sz w:val="28"/>
                  <w:szCs w:val="28"/>
                </w:rPr>
                <w:t>парафином</w:t>
              </w:r>
            </w:hyperlink>
            <w:r w:rsidRPr="005B3EE7">
              <w:rPr>
                <w:rFonts w:ascii="Times New Roman" w:hAnsi="Times New Roman" w:cs="Times New Roman"/>
                <w:sz w:val="28"/>
                <w:szCs w:val="28"/>
              </w:rPr>
              <w:t>. Этот этап обеспечивает уплотнение ткани, которое, в свою очередь, необходимо для получения срезов (если ткань будет излишне мягкой, то при</w:t>
            </w:r>
            <w:r w:rsidRPr="005B3EE7">
              <w:rPr>
                <w:rStyle w:val="apple-converted-space"/>
                <w:rFonts w:ascii="Times New Roman" w:hAnsi="Times New Roman" w:cs="Times New Roman"/>
                <w:sz w:val="28"/>
                <w:szCs w:val="28"/>
              </w:rPr>
              <w:t> </w:t>
            </w:r>
            <w:proofErr w:type="spellStart"/>
            <w:r w:rsidRPr="005B3EE7">
              <w:rPr>
                <w:rFonts w:ascii="Times New Roman" w:hAnsi="Times New Roman" w:cs="Times New Roman"/>
                <w:sz w:val="28"/>
                <w:szCs w:val="28"/>
              </w:rPr>
              <w:fldChar w:fldCharType="begin"/>
            </w:r>
            <w:r w:rsidRPr="005B3EE7">
              <w:rPr>
                <w:rFonts w:ascii="Times New Roman" w:hAnsi="Times New Roman" w:cs="Times New Roman"/>
                <w:sz w:val="28"/>
                <w:szCs w:val="28"/>
              </w:rPr>
              <w:instrText xml:space="preserve"> HYPERLINK "https://ru.wikipedia.org/wiki/%D0%9C%D0%B8%D0%BA%D1%80%D0%BE%D1%82%D0%BE%D0%BC" \o "Микротом" </w:instrText>
            </w:r>
            <w:r w:rsidRPr="005B3EE7">
              <w:rPr>
                <w:rFonts w:ascii="Times New Roman" w:hAnsi="Times New Roman" w:cs="Times New Roman"/>
                <w:sz w:val="28"/>
                <w:szCs w:val="28"/>
              </w:rPr>
              <w:fldChar w:fldCharType="separate"/>
            </w:r>
            <w:r w:rsidRPr="005B3EE7">
              <w:rPr>
                <w:rStyle w:val="a4"/>
                <w:rFonts w:ascii="Times New Roman" w:hAnsi="Times New Roman" w:cs="Times New Roman"/>
                <w:sz w:val="28"/>
                <w:szCs w:val="28"/>
              </w:rPr>
              <w:t>микротомировании</w:t>
            </w:r>
            <w:proofErr w:type="spellEnd"/>
            <w:r w:rsidRPr="005B3EE7">
              <w:rPr>
                <w:rFonts w:ascii="Times New Roman" w:hAnsi="Times New Roman" w:cs="Times New Roman"/>
                <w:sz w:val="28"/>
                <w:szCs w:val="28"/>
              </w:rPr>
              <w:fldChar w:fldCharType="end"/>
            </w:r>
            <w:r w:rsidRPr="005B3EE7">
              <w:rPr>
                <w:rStyle w:val="apple-converted-space"/>
                <w:rFonts w:ascii="Times New Roman" w:hAnsi="Times New Roman" w:cs="Times New Roman"/>
                <w:sz w:val="28"/>
                <w:szCs w:val="28"/>
              </w:rPr>
              <w:t> </w:t>
            </w:r>
            <w:r w:rsidRPr="005B3EE7">
              <w:rPr>
                <w:rFonts w:ascii="Times New Roman" w:hAnsi="Times New Roman" w:cs="Times New Roman"/>
                <w:sz w:val="28"/>
                <w:szCs w:val="28"/>
              </w:rPr>
              <w:t xml:space="preserve">она будет «сминаться», образуя складки, разрывы и другие артефакты, делающие её непригодной к изучению). </w:t>
            </w:r>
          </w:p>
          <w:p w:rsidR="005B3EE7" w:rsidRPr="005B3EE7" w:rsidRDefault="005B3EE7" w:rsidP="00CC61EA">
            <w:pPr>
              <w:numPr>
                <w:ilvl w:val="0"/>
                <w:numId w:val="15"/>
              </w:numPr>
              <w:shd w:val="clear" w:color="auto" w:fill="FFFFFF"/>
              <w:tabs>
                <w:tab w:val="clear" w:pos="720"/>
                <w:tab w:val="num" w:pos="0"/>
              </w:tabs>
              <w:spacing w:after="0" w:line="240" w:lineRule="auto"/>
              <w:ind w:left="0"/>
              <w:jc w:val="both"/>
              <w:rPr>
                <w:rFonts w:ascii="Times New Roman" w:hAnsi="Times New Roman" w:cs="Times New Roman"/>
                <w:sz w:val="28"/>
                <w:szCs w:val="28"/>
              </w:rPr>
            </w:pPr>
            <w:proofErr w:type="gramStart"/>
            <w:r w:rsidRPr="005B3EE7">
              <w:rPr>
                <w:rFonts w:ascii="Times New Roman" w:hAnsi="Times New Roman" w:cs="Times New Roman"/>
                <w:b/>
                <w:bCs/>
                <w:sz w:val="28"/>
                <w:szCs w:val="28"/>
                <w:u w:val="single"/>
              </w:rPr>
              <w:t>Заливка</w:t>
            </w:r>
            <w:r w:rsidRPr="005B3EE7">
              <w:rPr>
                <w:rFonts w:ascii="Times New Roman" w:hAnsi="Times New Roman" w:cs="Times New Roman"/>
                <w:sz w:val="28"/>
                <w:szCs w:val="28"/>
                <w:u w:val="single"/>
              </w:rPr>
              <w:t> </w:t>
            </w:r>
            <w:r w:rsidRPr="005B3EE7">
              <w:rPr>
                <w:rFonts w:ascii="Times New Roman" w:hAnsi="Times New Roman" w:cs="Times New Roman"/>
                <w:sz w:val="28"/>
                <w:szCs w:val="28"/>
              </w:rPr>
              <w:t xml:space="preserve"> -</w:t>
            </w:r>
            <w:proofErr w:type="gramEnd"/>
            <w:r w:rsidRPr="005B3EE7">
              <w:rPr>
                <w:rFonts w:ascii="Times New Roman" w:hAnsi="Times New Roman" w:cs="Times New Roman"/>
                <w:sz w:val="28"/>
                <w:szCs w:val="28"/>
              </w:rPr>
              <w:t xml:space="preserve"> процесс создания блока, достаточно твердого, чтобы быть пригодным для резки (</w:t>
            </w:r>
            <w:proofErr w:type="spellStart"/>
            <w:r w:rsidRPr="005B3EE7">
              <w:rPr>
                <w:rFonts w:ascii="Times New Roman" w:hAnsi="Times New Roman" w:cs="Times New Roman"/>
                <w:sz w:val="28"/>
                <w:szCs w:val="28"/>
              </w:rPr>
              <w:fldChar w:fldCharType="begin"/>
            </w:r>
            <w:r w:rsidRPr="005B3EE7">
              <w:rPr>
                <w:rFonts w:ascii="Times New Roman" w:hAnsi="Times New Roman" w:cs="Times New Roman"/>
                <w:sz w:val="28"/>
                <w:szCs w:val="28"/>
              </w:rPr>
              <w:instrText xml:space="preserve"> HYPERLINK "https://ru.wikipedia.org/wiki/%D0%9C%D0%B8%D0%BA%D1%80%D0%BE%D1%82%D0%BE%D0%BC" \o "Микротом" </w:instrText>
            </w:r>
            <w:r w:rsidRPr="005B3EE7">
              <w:rPr>
                <w:rFonts w:ascii="Times New Roman" w:hAnsi="Times New Roman" w:cs="Times New Roman"/>
                <w:sz w:val="28"/>
                <w:szCs w:val="28"/>
              </w:rPr>
              <w:fldChar w:fldCharType="separate"/>
            </w:r>
            <w:r w:rsidRPr="005B3EE7">
              <w:rPr>
                <w:rStyle w:val="a4"/>
                <w:rFonts w:ascii="Times New Roman" w:hAnsi="Times New Roman" w:cs="Times New Roman"/>
                <w:sz w:val="28"/>
                <w:szCs w:val="28"/>
              </w:rPr>
              <w:t>микротомирования</w:t>
            </w:r>
            <w:proofErr w:type="spellEnd"/>
            <w:r w:rsidRPr="005B3EE7">
              <w:rPr>
                <w:rFonts w:ascii="Times New Roman" w:hAnsi="Times New Roman" w:cs="Times New Roman"/>
                <w:sz w:val="28"/>
                <w:szCs w:val="28"/>
              </w:rPr>
              <w:fldChar w:fldCharType="end"/>
            </w:r>
            <w:r w:rsidRPr="005B3EE7">
              <w:rPr>
                <w:rFonts w:ascii="Times New Roman" w:hAnsi="Times New Roman" w:cs="Times New Roman"/>
                <w:sz w:val="28"/>
                <w:szCs w:val="28"/>
              </w:rPr>
              <w:t>). Выполняется путем заливания фрагмента ткани жидким</w:t>
            </w:r>
            <w:r w:rsidRPr="005B3EE7">
              <w:rPr>
                <w:rStyle w:val="apple-converted-space"/>
                <w:rFonts w:ascii="Times New Roman" w:hAnsi="Times New Roman" w:cs="Times New Roman"/>
                <w:sz w:val="28"/>
                <w:szCs w:val="28"/>
              </w:rPr>
              <w:t> </w:t>
            </w:r>
            <w:hyperlink r:id="rId9" w:tooltip="Парафин" w:history="1">
              <w:r w:rsidRPr="005B3EE7">
                <w:rPr>
                  <w:rStyle w:val="a4"/>
                  <w:rFonts w:ascii="Times New Roman" w:hAnsi="Times New Roman" w:cs="Times New Roman"/>
                  <w:sz w:val="28"/>
                  <w:szCs w:val="28"/>
                </w:rPr>
                <w:t>парафином</w:t>
              </w:r>
            </w:hyperlink>
            <w:r w:rsidRPr="005B3EE7">
              <w:rPr>
                <w:rFonts w:ascii="Times New Roman" w:hAnsi="Times New Roman" w:cs="Times New Roman"/>
                <w:sz w:val="28"/>
                <w:szCs w:val="28"/>
              </w:rPr>
              <w:t>,</w:t>
            </w:r>
            <w:r w:rsidRPr="005B3EE7">
              <w:rPr>
                <w:rStyle w:val="apple-converted-space"/>
                <w:rFonts w:ascii="Times New Roman" w:hAnsi="Times New Roman" w:cs="Times New Roman"/>
                <w:sz w:val="28"/>
                <w:szCs w:val="28"/>
              </w:rPr>
              <w:t> </w:t>
            </w:r>
            <w:hyperlink r:id="rId10" w:tooltip="Целлоидин (страница отсутствует)" w:history="1">
              <w:r w:rsidRPr="005B3EE7">
                <w:rPr>
                  <w:rStyle w:val="a4"/>
                  <w:rFonts w:ascii="Times New Roman" w:hAnsi="Times New Roman" w:cs="Times New Roman"/>
                  <w:sz w:val="28"/>
                  <w:szCs w:val="28"/>
                </w:rPr>
                <w:t>целлоидином</w:t>
              </w:r>
            </w:hyperlink>
            <w:r w:rsidRPr="005B3EE7">
              <w:rPr>
                <w:rFonts w:ascii="Times New Roman" w:hAnsi="Times New Roman" w:cs="Times New Roman"/>
                <w:sz w:val="28"/>
                <w:szCs w:val="28"/>
              </w:rPr>
              <w:t xml:space="preserve">, пластмассой или специальными средами для заливки. Затем залитую ткань остужают до затвердевания блока. </w:t>
            </w:r>
            <w:proofErr w:type="spellStart"/>
            <w:r w:rsidRPr="005B3EE7">
              <w:rPr>
                <w:rFonts w:ascii="Times New Roman" w:hAnsi="Times New Roman" w:cs="Times New Roman"/>
                <w:b/>
                <w:bCs/>
                <w:sz w:val="28"/>
                <w:szCs w:val="28"/>
                <w:u w:val="single"/>
              </w:rPr>
              <w:t>Микротомирование</w:t>
            </w:r>
            <w:proofErr w:type="spellEnd"/>
            <w:r w:rsidRPr="005B3EE7">
              <w:rPr>
                <w:rFonts w:ascii="Times New Roman" w:hAnsi="Times New Roman" w:cs="Times New Roman"/>
                <w:sz w:val="28"/>
                <w:szCs w:val="28"/>
                <w:u w:val="single"/>
              </w:rPr>
              <w:t xml:space="preserve"> </w:t>
            </w:r>
            <w:r w:rsidRPr="005B3EE7">
              <w:rPr>
                <w:rFonts w:ascii="Times New Roman" w:hAnsi="Times New Roman" w:cs="Times New Roman"/>
                <w:sz w:val="28"/>
                <w:szCs w:val="28"/>
              </w:rPr>
              <w:t>- представляет собой изготовление тонких срезов на специальном приборе -</w:t>
            </w:r>
            <w:r w:rsidRPr="005B3EE7">
              <w:rPr>
                <w:rStyle w:val="apple-converted-space"/>
                <w:rFonts w:ascii="Times New Roman" w:hAnsi="Times New Roman" w:cs="Times New Roman"/>
                <w:sz w:val="28"/>
                <w:szCs w:val="28"/>
              </w:rPr>
              <w:t> </w:t>
            </w:r>
            <w:hyperlink r:id="rId11" w:tooltip="Микротом" w:history="1">
              <w:r w:rsidRPr="005B3EE7">
                <w:rPr>
                  <w:rStyle w:val="a4"/>
                  <w:rFonts w:ascii="Times New Roman" w:hAnsi="Times New Roman" w:cs="Times New Roman"/>
                  <w:sz w:val="28"/>
                  <w:szCs w:val="28"/>
                </w:rPr>
                <w:t>микротоме</w:t>
              </w:r>
            </w:hyperlink>
            <w:r w:rsidRPr="005B3EE7">
              <w:rPr>
                <w:rFonts w:ascii="Times New Roman" w:hAnsi="Times New Roman" w:cs="Times New Roman"/>
                <w:sz w:val="28"/>
                <w:szCs w:val="28"/>
              </w:rPr>
              <w:t xml:space="preserve">. Толщина срезов, предназначенных для световой микроскопии, не должна превышать 4—5 мкм, для электронной — 50—60 </w:t>
            </w:r>
            <w:proofErr w:type="spellStart"/>
            <w:r w:rsidRPr="005B3EE7">
              <w:rPr>
                <w:rFonts w:ascii="Times New Roman" w:hAnsi="Times New Roman" w:cs="Times New Roman"/>
                <w:sz w:val="28"/>
                <w:szCs w:val="28"/>
              </w:rPr>
              <w:t>нм</w:t>
            </w:r>
            <w:proofErr w:type="spellEnd"/>
            <w:r w:rsidRPr="005B3EE7">
              <w:rPr>
                <w:rFonts w:ascii="Times New Roman" w:hAnsi="Times New Roman" w:cs="Times New Roman"/>
                <w:sz w:val="28"/>
                <w:szCs w:val="28"/>
              </w:rPr>
              <w:t>.</w:t>
            </w:r>
          </w:p>
          <w:p w:rsidR="005B3EE7" w:rsidRPr="005B3EE7" w:rsidRDefault="005B3EE7" w:rsidP="00CC61EA">
            <w:pPr>
              <w:shd w:val="clear" w:color="auto" w:fill="FFFFFF"/>
              <w:ind w:left="63"/>
              <w:jc w:val="both"/>
              <w:rPr>
                <w:rFonts w:ascii="Times New Roman" w:hAnsi="Times New Roman" w:cs="Times New Roman"/>
                <w:sz w:val="28"/>
                <w:szCs w:val="28"/>
              </w:rPr>
            </w:pPr>
            <w:r w:rsidRPr="005B3EE7">
              <w:rPr>
                <w:rFonts w:ascii="Times New Roman" w:hAnsi="Times New Roman" w:cs="Times New Roman"/>
                <w:b/>
                <w:bCs/>
                <w:sz w:val="28"/>
                <w:szCs w:val="28"/>
                <w:u w:val="single"/>
              </w:rPr>
              <w:t>Окрашивание</w:t>
            </w:r>
            <w:r w:rsidRPr="005B3EE7">
              <w:rPr>
                <w:rStyle w:val="apple-converted-space"/>
                <w:rFonts w:ascii="Times New Roman" w:hAnsi="Times New Roman" w:cs="Times New Roman"/>
                <w:sz w:val="28"/>
                <w:szCs w:val="28"/>
              </w:rPr>
              <w:t> </w:t>
            </w:r>
            <w:proofErr w:type="gramStart"/>
            <w:r w:rsidRPr="005B3EE7">
              <w:rPr>
                <w:rFonts w:ascii="Times New Roman" w:hAnsi="Times New Roman" w:cs="Times New Roman"/>
                <w:sz w:val="28"/>
                <w:szCs w:val="28"/>
              </w:rPr>
              <w:t>срезов  -</w:t>
            </w:r>
            <w:proofErr w:type="gramEnd"/>
            <w:r w:rsidRPr="005B3EE7">
              <w:rPr>
                <w:rFonts w:ascii="Times New Roman" w:hAnsi="Times New Roman" w:cs="Times New Roman"/>
                <w:sz w:val="28"/>
                <w:szCs w:val="28"/>
              </w:rPr>
              <w:t xml:space="preserve"> позволяет выявить структуру ткани за счет неодинакового химического сродства различных элементов ткани к гистологическим красителям. Перед окрашиванием выполняется монтирование среза на предметное стекло. Для </w:t>
            </w:r>
            <w:proofErr w:type="spellStart"/>
            <w:r w:rsidRPr="005B3EE7">
              <w:rPr>
                <w:rFonts w:ascii="Times New Roman" w:hAnsi="Times New Roman" w:cs="Times New Roman"/>
                <w:sz w:val="28"/>
                <w:szCs w:val="28"/>
              </w:rPr>
              <w:t>избежания</w:t>
            </w:r>
            <w:proofErr w:type="spellEnd"/>
            <w:r w:rsidRPr="005B3EE7">
              <w:rPr>
                <w:rFonts w:ascii="Times New Roman" w:hAnsi="Times New Roman" w:cs="Times New Roman"/>
                <w:sz w:val="28"/>
                <w:szCs w:val="28"/>
              </w:rPr>
              <w:t xml:space="preserve"> формирования складок срез после </w:t>
            </w:r>
            <w:proofErr w:type="spellStart"/>
            <w:r w:rsidRPr="005B3EE7">
              <w:rPr>
                <w:rFonts w:ascii="Times New Roman" w:hAnsi="Times New Roman" w:cs="Times New Roman"/>
                <w:sz w:val="28"/>
                <w:szCs w:val="28"/>
              </w:rPr>
              <w:t>микротомирования</w:t>
            </w:r>
            <w:proofErr w:type="spellEnd"/>
            <w:r w:rsidRPr="005B3EE7">
              <w:rPr>
                <w:rFonts w:ascii="Times New Roman" w:hAnsi="Times New Roman" w:cs="Times New Roman"/>
                <w:sz w:val="28"/>
                <w:szCs w:val="28"/>
              </w:rPr>
              <w:t xml:space="preserve"> помещают на поверхность подогретой воды, где он расправляется, а потом уже на стекло. Окрашивание, как и все остальные стадии процесса изготовления гистологического препарата, может выполняться вручную и автоматически. Различают традиционное окрашивание и</w:t>
            </w:r>
            <w:r w:rsidRPr="005B3EE7">
              <w:rPr>
                <w:rStyle w:val="apple-converted-space"/>
                <w:rFonts w:ascii="Times New Roman" w:hAnsi="Times New Roman" w:cs="Times New Roman"/>
                <w:sz w:val="28"/>
                <w:szCs w:val="28"/>
              </w:rPr>
              <w:t> </w:t>
            </w:r>
            <w:proofErr w:type="spellStart"/>
            <w:r w:rsidRPr="005B3EE7">
              <w:rPr>
                <w:rFonts w:ascii="Times New Roman" w:hAnsi="Times New Roman" w:cs="Times New Roman"/>
                <w:sz w:val="28"/>
                <w:szCs w:val="28"/>
              </w:rPr>
              <w:fldChar w:fldCharType="begin"/>
            </w:r>
            <w:r w:rsidRPr="005B3EE7">
              <w:rPr>
                <w:rFonts w:ascii="Times New Roman" w:hAnsi="Times New Roman" w:cs="Times New Roman"/>
                <w:sz w:val="28"/>
                <w:szCs w:val="28"/>
              </w:rPr>
              <w:instrText xml:space="preserve"> HYPERLINK "https://ru.wikipedia.org/wiki/%D0%98%D0%BC%D0%BC%D1%83%D0%BD%D0%BE%D0%B3%D0%B8%D1%81%D1%82%D0%BE%D1%85%D0%B8%D0%BC%D0%B8%D1%87%D0%B5%D1%81%D0%BA%D0%BE%D0%B5_%D0%B8%D1%81%D1%81%D0%BB%D0%B5%D0%B4%D0%BE%D0%B2%D0%B0%D0%BD%D0%B8%D0%B5" \o "Иммуногистохимическое исследование" </w:instrText>
            </w:r>
            <w:r w:rsidRPr="005B3EE7">
              <w:rPr>
                <w:rFonts w:ascii="Times New Roman" w:hAnsi="Times New Roman" w:cs="Times New Roman"/>
                <w:sz w:val="28"/>
                <w:szCs w:val="28"/>
              </w:rPr>
              <w:fldChar w:fldCharType="separate"/>
            </w:r>
            <w:r w:rsidRPr="005B3EE7">
              <w:rPr>
                <w:rStyle w:val="a4"/>
                <w:rFonts w:ascii="Times New Roman" w:hAnsi="Times New Roman" w:cs="Times New Roman"/>
                <w:sz w:val="28"/>
                <w:szCs w:val="28"/>
              </w:rPr>
              <w:t>иммуногистохимическое</w:t>
            </w:r>
            <w:proofErr w:type="spellEnd"/>
            <w:r w:rsidRPr="005B3EE7">
              <w:rPr>
                <w:rFonts w:ascii="Times New Roman" w:hAnsi="Times New Roman" w:cs="Times New Roman"/>
                <w:sz w:val="28"/>
                <w:szCs w:val="28"/>
              </w:rPr>
              <w:fldChar w:fldCharType="end"/>
            </w:r>
            <w:r w:rsidRPr="005B3EE7">
              <w:rPr>
                <w:rFonts w:ascii="Times New Roman" w:hAnsi="Times New Roman" w:cs="Times New Roman"/>
                <w:sz w:val="28"/>
                <w:szCs w:val="28"/>
              </w:rPr>
              <w:t>.</w:t>
            </w:r>
          </w:p>
          <w:p w:rsidR="005B3EE7" w:rsidRPr="005B3EE7" w:rsidRDefault="005B3EE7" w:rsidP="00CC61EA">
            <w:pPr>
              <w:shd w:val="clear" w:color="auto" w:fill="FFFFFF"/>
              <w:ind w:left="63"/>
              <w:jc w:val="both"/>
              <w:rPr>
                <w:rFonts w:ascii="Times New Roman" w:hAnsi="Times New Roman" w:cs="Times New Roman"/>
                <w:sz w:val="28"/>
                <w:szCs w:val="28"/>
              </w:rPr>
            </w:pPr>
            <w:r w:rsidRPr="005B3EE7">
              <w:rPr>
                <w:rFonts w:ascii="Times New Roman" w:hAnsi="Times New Roman" w:cs="Times New Roman"/>
                <w:b/>
                <w:bCs/>
                <w:sz w:val="28"/>
                <w:szCs w:val="28"/>
                <w:u w:val="single"/>
              </w:rPr>
              <w:t xml:space="preserve">Изготовление </w:t>
            </w:r>
            <w:proofErr w:type="spellStart"/>
            <w:r w:rsidRPr="005B3EE7">
              <w:rPr>
                <w:rFonts w:ascii="Times New Roman" w:hAnsi="Times New Roman" w:cs="Times New Roman"/>
                <w:b/>
                <w:bCs/>
                <w:sz w:val="28"/>
                <w:szCs w:val="28"/>
                <w:u w:val="single"/>
              </w:rPr>
              <w:t>стеклопрепарата</w:t>
            </w:r>
            <w:proofErr w:type="spellEnd"/>
            <w:r w:rsidRPr="005B3EE7">
              <w:rPr>
                <w:rFonts w:ascii="Times New Roman" w:hAnsi="Times New Roman" w:cs="Times New Roman"/>
                <w:bCs/>
                <w:sz w:val="28"/>
                <w:szCs w:val="28"/>
              </w:rPr>
              <w:t xml:space="preserve"> -</w:t>
            </w:r>
            <w:r w:rsidRPr="005B3EE7">
              <w:rPr>
                <w:rStyle w:val="apple-converted-space"/>
                <w:rFonts w:ascii="Times New Roman" w:hAnsi="Times New Roman" w:cs="Times New Roman"/>
                <w:sz w:val="28"/>
                <w:szCs w:val="28"/>
                <w:u w:val="single"/>
              </w:rPr>
              <w:t> </w:t>
            </w:r>
            <w:r w:rsidRPr="005B3EE7">
              <w:rPr>
                <w:rFonts w:ascii="Times New Roman" w:hAnsi="Times New Roman" w:cs="Times New Roman"/>
                <w:sz w:val="28"/>
                <w:szCs w:val="28"/>
              </w:rPr>
              <w:t xml:space="preserve"> представляет собой помещение окрашенного </w:t>
            </w:r>
            <w:r w:rsidRPr="005B3EE7">
              <w:rPr>
                <w:rFonts w:ascii="Times New Roman" w:hAnsi="Times New Roman" w:cs="Times New Roman"/>
                <w:sz w:val="28"/>
                <w:szCs w:val="28"/>
              </w:rPr>
              <w:lastRenderedPageBreak/>
              <w:t xml:space="preserve">среза, монтированного на предметном стекле, под покровное стекло с использованием среды для заключения, имеющей коэффициент преломления, близкий к таковому у стекла - канадский бальзам, полистирол, специальные среды для заключения. </w:t>
            </w:r>
          </w:p>
          <w:p w:rsidR="005B3EE7" w:rsidRPr="005B3EE7" w:rsidRDefault="005B3EE7" w:rsidP="00CC61EA">
            <w:pPr>
              <w:jc w:val="both"/>
              <w:rPr>
                <w:rFonts w:ascii="Times New Roman" w:hAnsi="Times New Roman" w:cs="Times New Roman"/>
                <w:sz w:val="28"/>
                <w:szCs w:val="28"/>
              </w:rPr>
            </w:pPr>
          </w:p>
        </w:tc>
      </w:tr>
      <w:tr w:rsidR="005B3EE7" w:rsidRPr="005B3EE7" w:rsidTr="00CC61EA">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lastRenderedPageBreak/>
              <w:t>5.</w:t>
            </w:r>
          </w:p>
        </w:tc>
        <w:tc>
          <w:tcPr>
            <w:tcW w:w="2942"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 xml:space="preserve">Дата одобрения методики Ученым Советом </w:t>
            </w:r>
          </w:p>
        </w:tc>
        <w:tc>
          <w:tcPr>
            <w:tcW w:w="5985" w:type="dxa"/>
            <w:shd w:val="clear" w:color="auto" w:fill="auto"/>
          </w:tcPr>
          <w:p w:rsidR="005B3EE7" w:rsidRPr="005B3EE7" w:rsidRDefault="005B3EE7" w:rsidP="00CC61EA">
            <w:pPr>
              <w:jc w:val="both"/>
              <w:rPr>
                <w:rFonts w:ascii="Times New Roman" w:hAnsi="Times New Roman" w:cs="Times New Roman"/>
                <w:sz w:val="28"/>
                <w:szCs w:val="28"/>
              </w:rPr>
            </w:pPr>
            <w:r w:rsidRPr="005B3EE7">
              <w:rPr>
                <w:rFonts w:ascii="Times New Roman" w:hAnsi="Times New Roman" w:cs="Times New Roman"/>
                <w:sz w:val="28"/>
                <w:szCs w:val="28"/>
              </w:rPr>
              <w:t>Протокол №2 от 05.12.2016 г.</w:t>
            </w:r>
          </w:p>
        </w:tc>
      </w:tr>
      <w:tr w:rsidR="005B3EE7" w:rsidRPr="005B3EE7" w:rsidTr="00CC61EA">
        <w:tc>
          <w:tcPr>
            <w:tcW w:w="566" w:type="dxa"/>
            <w:shd w:val="clear" w:color="auto" w:fill="auto"/>
          </w:tcPr>
          <w:p w:rsidR="005B3EE7" w:rsidRPr="005B3EE7" w:rsidRDefault="005B3EE7" w:rsidP="005B3EE7">
            <w:pPr>
              <w:jc w:val="center"/>
              <w:rPr>
                <w:rFonts w:ascii="Times New Roman" w:hAnsi="Times New Roman" w:cs="Times New Roman"/>
                <w:sz w:val="28"/>
                <w:szCs w:val="28"/>
              </w:rPr>
            </w:pPr>
            <w:r w:rsidRPr="005B3EE7">
              <w:rPr>
                <w:rFonts w:ascii="Times New Roman" w:hAnsi="Times New Roman" w:cs="Times New Roman"/>
                <w:sz w:val="28"/>
                <w:szCs w:val="28"/>
              </w:rPr>
              <w:t>6.</w:t>
            </w:r>
          </w:p>
        </w:tc>
        <w:tc>
          <w:tcPr>
            <w:tcW w:w="2942" w:type="dxa"/>
            <w:shd w:val="clear" w:color="auto" w:fill="auto"/>
          </w:tcPr>
          <w:p w:rsidR="005B3EE7" w:rsidRPr="005B3EE7" w:rsidRDefault="005B3EE7" w:rsidP="005B3EE7">
            <w:pPr>
              <w:rPr>
                <w:rFonts w:ascii="Times New Roman" w:hAnsi="Times New Roman" w:cs="Times New Roman"/>
                <w:sz w:val="28"/>
                <w:szCs w:val="28"/>
              </w:rPr>
            </w:pPr>
            <w:r w:rsidRPr="005B3EE7">
              <w:rPr>
                <w:rFonts w:ascii="Times New Roman" w:hAnsi="Times New Roman" w:cs="Times New Roman"/>
                <w:sz w:val="28"/>
                <w:szCs w:val="28"/>
              </w:rPr>
              <w:t>Должностное лицо, составившее паспорт экспертной методики</w:t>
            </w:r>
          </w:p>
        </w:tc>
        <w:tc>
          <w:tcPr>
            <w:tcW w:w="5985" w:type="dxa"/>
            <w:shd w:val="clear" w:color="auto" w:fill="auto"/>
          </w:tcPr>
          <w:p w:rsidR="005B3EE7" w:rsidRPr="005B3EE7" w:rsidRDefault="005B3EE7" w:rsidP="00CC61EA">
            <w:pPr>
              <w:jc w:val="both"/>
              <w:rPr>
                <w:rFonts w:ascii="Times New Roman" w:hAnsi="Times New Roman" w:cs="Times New Roman"/>
                <w:sz w:val="28"/>
                <w:szCs w:val="28"/>
              </w:rPr>
            </w:pPr>
            <w:proofErr w:type="spellStart"/>
            <w:r w:rsidRPr="005B3EE7">
              <w:rPr>
                <w:rFonts w:ascii="Times New Roman" w:hAnsi="Times New Roman" w:cs="Times New Roman"/>
                <w:sz w:val="28"/>
                <w:szCs w:val="28"/>
              </w:rPr>
              <w:t>Имамбаева</w:t>
            </w:r>
            <w:proofErr w:type="spellEnd"/>
            <w:r w:rsidRPr="005B3EE7">
              <w:rPr>
                <w:rFonts w:ascii="Times New Roman" w:hAnsi="Times New Roman" w:cs="Times New Roman"/>
                <w:sz w:val="28"/>
                <w:szCs w:val="28"/>
              </w:rPr>
              <w:t xml:space="preserve"> Н.Е., СМЭ высшей квалификационной категории отдела научного и методического обеспечения РГКП «Центр судебной медицины» МЮ РК</w:t>
            </w:r>
          </w:p>
        </w:tc>
      </w:tr>
    </w:tbl>
    <w:p w:rsidR="005B3EE7" w:rsidRPr="00F0547A" w:rsidRDefault="005B3EE7" w:rsidP="005B3EE7">
      <w:pPr>
        <w:jc w:val="center"/>
        <w:rPr>
          <w:sz w:val="28"/>
          <w:szCs w:val="28"/>
        </w:rPr>
      </w:pPr>
    </w:p>
    <w:p w:rsidR="004C7EC4" w:rsidRDefault="004C7EC4" w:rsidP="004C7EC4">
      <w:pPr>
        <w:jc w:val="center"/>
        <w:rPr>
          <w:sz w:val="28"/>
          <w:szCs w:val="28"/>
        </w:rPr>
      </w:pPr>
    </w:p>
    <w:p w:rsidR="005B3EE7" w:rsidRDefault="005B3EE7" w:rsidP="004C7EC4">
      <w:pPr>
        <w:jc w:val="center"/>
        <w:rPr>
          <w:sz w:val="28"/>
          <w:szCs w:val="28"/>
        </w:rPr>
      </w:pPr>
    </w:p>
    <w:p w:rsidR="005B3EE7" w:rsidRDefault="005B3EE7" w:rsidP="004C7EC4">
      <w:pPr>
        <w:jc w:val="center"/>
        <w:rPr>
          <w:sz w:val="28"/>
          <w:szCs w:val="28"/>
        </w:rPr>
      </w:pPr>
    </w:p>
    <w:p w:rsidR="005B3EE7" w:rsidRDefault="005B3EE7"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p>
    <w:p w:rsidR="00CC61EA" w:rsidRDefault="00CC61EA" w:rsidP="004C7EC4">
      <w:pPr>
        <w:jc w:val="center"/>
        <w:rPr>
          <w:sz w:val="28"/>
          <w:szCs w:val="28"/>
        </w:rPr>
      </w:pPr>
      <w:bookmarkStart w:id="0" w:name="_GoBack"/>
      <w:bookmarkEnd w:id="0"/>
    </w:p>
    <w:p w:rsidR="005B3EE7" w:rsidRDefault="005B3EE7" w:rsidP="004C7EC4">
      <w:pPr>
        <w:jc w:val="center"/>
        <w:rPr>
          <w:sz w:val="28"/>
          <w:szCs w:val="28"/>
        </w:rPr>
      </w:pPr>
    </w:p>
    <w:p w:rsidR="004A6F34" w:rsidRPr="005B3EE7" w:rsidRDefault="004A6F34" w:rsidP="004A6F34">
      <w:pPr>
        <w:spacing w:after="0" w:line="240" w:lineRule="auto"/>
        <w:rPr>
          <w:rFonts w:ascii="Times New Roman" w:eastAsia="Times New Roman" w:hAnsi="Times New Roman" w:cs="Times New Roman"/>
          <w:sz w:val="28"/>
          <w:szCs w:val="28"/>
          <w:lang w:eastAsia="ru-RU"/>
        </w:rPr>
      </w:pPr>
      <w:r w:rsidRPr="005B3EE7">
        <w:rPr>
          <w:rFonts w:ascii="Times New Roman" w:eastAsia="Times New Roman" w:hAnsi="Times New Roman" w:cs="Times New Roman"/>
          <w:color w:val="000000"/>
          <w:spacing w:val="10"/>
          <w:sz w:val="28"/>
          <w:szCs w:val="28"/>
          <w:lang w:eastAsia="ru-RU"/>
        </w:rPr>
        <w:lastRenderedPageBreak/>
        <w:t>Содержание:</w:t>
      </w:r>
    </w:p>
    <w:p w:rsidR="004A6F34" w:rsidRPr="005B3EE7" w:rsidRDefault="004A6F34" w:rsidP="004A6F34">
      <w:pPr>
        <w:numPr>
          <w:ilvl w:val="0"/>
          <w:numId w:val="1"/>
        </w:numPr>
        <w:spacing w:after="0" w:line="240" w:lineRule="auto"/>
        <w:rPr>
          <w:rFonts w:ascii="Times New Roman" w:eastAsia="Times New Roman" w:hAnsi="Times New Roman" w:cs="Times New Roman"/>
          <w:color w:val="000000"/>
          <w:spacing w:val="10"/>
          <w:sz w:val="28"/>
          <w:szCs w:val="28"/>
          <w:lang w:eastAsia="ru-RU"/>
        </w:rPr>
      </w:pPr>
      <w:r w:rsidRPr="005B3EE7">
        <w:rPr>
          <w:rFonts w:ascii="Times New Roman" w:eastAsia="Times New Roman" w:hAnsi="Times New Roman" w:cs="Times New Roman"/>
          <w:color w:val="000000"/>
          <w:spacing w:val="10"/>
          <w:sz w:val="28"/>
          <w:szCs w:val="28"/>
          <w:lang w:eastAsia="ru-RU"/>
        </w:rPr>
        <w:t xml:space="preserve"> Общие положения</w:t>
      </w:r>
      <w:r w:rsidRPr="005B3EE7">
        <w:rPr>
          <w:rFonts w:ascii="Times New Roman" w:eastAsia="Times New Roman" w:hAnsi="Times New Roman" w:cs="Times New Roman"/>
          <w:color w:val="000000"/>
          <w:spacing w:val="10"/>
          <w:sz w:val="28"/>
          <w:szCs w:val="28"/>
          <w:lang w:eastAsia="ru-RU"/>
        </w:rPr>
        <w:tab/>
      </w:r>
    </w:p>
    <w:p w:rsidR="004A6F34" w:rsidRPr="005B3EE7" w:rsidRDefault="004A6F34" w:rsidP="004A6F34">
      <w:pPr>
        <w:numPr>
          <w:ilvl w:val="0"/>
          <w:numId w:val="1"/>
        </w:numPr>
        <w:spacing w:after="0" w:line="240" w:lineRule="auto"/>
        <w:rPr>
          <w:rFonts w:ascii="Times New Roman" w:eastAsia="Times New Roman" w:hAnsi="Times New Roman" w:cs="Times New Roman"/>
          <w:color w:val="000000"/>
          <w:spacing w:val="10"/>
          <w:sz w:val="28"/>
          <w:szCs w:val="28"/>
          <w:lang w:eastAsia="ru-RU"/>
        </w:rPr>
      </w:pPr>
      <w:r w:rsidRPr="005B3EE7">
        <w:rPr>
          <w:rFonts w:ascii="Times New Roman" w:eastAsia="Times New Roman" w:hAnsi="Times New Roman" w:cs="Times New Roman"/>
          <w:color w:val="000000"/>
          <w:spacing w:val="10"/>
          <w:sz w:val="28"/>
          <w:szCs w:val="28"/>
          <w:lang w:eastAsia="ru-RU"/>
        </w:rPr>
        <w:t xml:space="preserve"> Перечень использованных источников</w:t>
      </w:r>
    </w:p>
    <w:p w:rsidR="004C7EC4" w:rsidRDefault="004C7EC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Default="004A6F34" w:rsidP="004C7EC4">
      <w:pPr>
        <w:jc w:val="center"/>
        <w:rPr>
          <w:sz w:val="28"/>
          <w:szCs w:val="28"/>
        </w:rPr>
      </w:pPr>
    </w:p>
    <w:p w:rsidR="004A6F34" w:rsidRPr="004A6F34" w:rsidRDefault="004A6F34" w:rsidP="004A6F34">
      <w:pPr>
        <w:spacing w:after="0" w:line="240" w:lineRule="auto"/>
        <w:ind w:firstLine="708"/>
        <w:jc w:val="center"/>
        <w:rPr>
          <w:rFonts w:ascii="Times New Roman" w:eastAsia="Times New Roman" w:hAnsi="Times New Roman" w:cs="Times New Roman"/>
          <w:sz w:val="28"/>
          <w:szCs w:val="28"/>
          <w:lang w:eastAsia="ru-RU"/>
        </w:rPr>
      </w:pPr>
      <w:r w:rsidRPr="004A6F34">
        <w:rPr>
          <w:rFonts w:ascii="Times New Roman" w:eastAsia="Times New Roman" w:hAnsi="Times New Roman" w:cs="Times New Roman"/>
          <w:b/>
          <w:bCs/>
          <w:color w:val="000000"/>
          <w:spacing w:val="10"/>
          <w:sz w:val="28"/>
          <w:szCs w:val="28"/>
          <w:lang w:eastAsia="ru-RU"/>
        </w:rPr>
        <w:lastRenderedPageBreak/>
        <w:t>Методика фиксации, проводки, приготовления срезов при проведении судебно-гистологических исследований</w:t>
      </w:r>
    </w:p>
    <w:p w:rsidR="004A6F34" w:rsidRDefault="004A6F34" w:rsidP="004A6F34">
      <w:pPr>
        <w:spacing w:after="0" w:line="240" w:lineRule="auto"/>
        <w:ind w:firstLine="708"/>
        <w:jc w:val="both"/>
        <w:rPr>
          <w:rFonts w:ascii="Times New Roman" w:eastAsia="Times New Roman" w:hAnsi="Times New Roman" w:cs="Times New Roman"/>
          <w:color w:val="000000"/>
          <w:spacing w:val="10"/>
          <w:sz w:val="28"/>
          <w:szCs w:val="28"/>
          <w:lang w:eastAsia="ru-RU"/>
        </w:rPr>
      </w:pPr>
    </w:p>
    <w:p w:rsidR="004A6F34" w:rsidRPr="004A6F34" w:rsidRDefault="004A6F34" w:rsidP="004A6F34">
      <w:pPr>
        <w:spacing w:after="0" w:line="240" w:lineRule="auto"/>
        <w:ind w:firstLine="708"/>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После забора материала выполняется его подготовка к исследованию, включающая в себя ряд этапов.</w:t>
      </w:r>
    </w:p>
    <w:p w:rsidR="004A6F34" w:rsidRPr="004A6F34" w:rsidRDefault="004A6F34" w:rsidP="004A6F34">
      <w:pPr>
        <w:spacing w:after="0" w:line="240" w:lineRule="auto"/>
        <w:ind w:firstLine="708"/>
        <w:jc w:val="both"/>
        <w:rPr>
          <w:rFonts w:ascii="Times New Roman" w:eastAsia="Times New Roman" w:hAnsi="Times New Roman" w:cs="Times New Roman"/>
          <w:sz w:val="28"/>
          <w:szCs w:val="28"/>
          <w:lang w:eastAsia="ru-RU"/>
        </w:rPr>
      </w:pPr>
      <w:bookmarkStart w:id="1" w:name="bookmark0"/>
      <w:r w:rsidRPr="004A6F34">
        <w:rPr>
          <w:rFonts w:ascii="Times New Roman" w:eastAsia="Times New Roman" w:hAnsi="Times New Roman" w:cs="Times New Roman"/>
          <w:b/>
          <w:bCs/>
          <w:color w:val="000000"/>
          <w:spacing w:val="10"/>
          <w:sz w:val="28"/>
          <w:szCs w:val="28"/>
          <w:u w:val="single"/>
          <w:lang w:eastAsia="ru-RU"/>
        </w:rPr>
        <w:t>Фиксация</w:t>
      </w:r>
      <w:bookmarkEnd w:id="1"/>
    </w:p>
    <w:p w:rsidR="004A6F34" w:rsidRPr="004A6F34" w:rsidRDefault="004A6F34" w:rsidP="004A6F34">
      <w:pPr>
        <w:spacing w:after="0" w:line="240" w:lineRule="auto"/>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(от лат</w:t>
      </w:r>
      <w:r w:rsidRPr="004A6F34">
        <w:rPr>
          <w:rFonts w:ascii="Times New Roman" w:eastAsia="Times New Roman" w:hAnsi="Times New Roman" w:cs="Times New Roman"/>
          <w:i/>
          <w:iCs/>
          <w:color w:val="000000"/>
          <w:sz w:val="28"/>
          <w:szCs w:val="28"/>
          <w:lang w:eastAsia="ru-RU"/>
        </w:rPr>
        <w:t xml:space="preserve">. </w:t>
      </w:r>
      <w:proofErr w:type="spellStart"/>
      <w:r w:rsidRPr="004A6F34">
        <w:rPr>
          <w:rFonts w:ascii="Times New Roman" w:eastAsia="Times New Roman" w:hAnsi="Times New Roman" w:cs="Times New Roman"/>
          <w:i/>
          <w:iCs/>
          <w:color w:val="000000"/>
          <w:sz w:val="28"/>
          <w:szCs w:val="28"/>
          <w:lang w:val="en-US"/>
        </w:rPr>
        <w:t>fixatio</w:t>
      </w:r>
      <w:proofErr w:type="spellEnd"/>
      <w:r w:rsidRPr="004A6F34">
        <w:rPr>
          <w:rFonts w:ascii="Times New Roman" w:eastAsia="Times New Roman" w:hAnsi="Times New Roman" w:cs="Times New Roman"/>
          <w:i/>
          <w:iCs/>
          <w:color w:val="000000"/>
          <w:sz w:val="28"/>
          <w:szCs w:val="28"/>
          <w:lang w:val="en-US"/>
        </w:rPr>
        <w:t xml:space="preserve"> </w:t>
      </w:r>
      <w:r w:rsidRPr="004A6F34">
        <w:rPr>
          <w:rFonts w:ascii="Times New Roman" w:eastAsia="Times New Roman" w:hAnsi="Times New Roman" w:cs="Times New Roman"/>
          <w:i/>
          <w:iCs/>
          <w:color w:val="000000"/>
          <w:sz w:val="28"/>
          <w:szCs w:val="28"/>
          <w:lang w:eastAsia="ru-RU"/>
        </w:rPr>
        <w:t xml:space="preserve">- </w:t>
      </w:r>
      <w:proofErr w:type="gramStart"/>
      <w:r w:rsidRPr="004A6F34">
        <w:rPr>
          <w:rFonts w:ascii="Times New Roman" w:eastAsia="Times New Roman" w:hAnsi="Times New Roman" w:cs="Times New Roman"/>
          <w:i/>
          <w:iCs/>
          <w:color w:val="000000"/>
          <w:sz w:val="28"/>
          <w:szCs w:val="28"/>
          <w:lang w:eastAsia="ru-RU"/>
        </w:rPr>
        <w:t>закрепление)-</w:t>
      </w:r>
      <w:proofErr w:type="gramEnd"/>
      <w:r w:rsidRPr="004A6F34">
        <w:rPr>
          <w:rFonts w:ascii="Times New Roman" w:eastAsia="Times New Roman" w:hAnsi="Times New Roman" w:cs="Times New Roman"/>
          <w:color w:val="000000"/>
          <w:spacing w:val="10"/>
          <w:sz w:val="28"/>
          <w:szCs w:val="28"/>
          <w:lang w:eastAsia="ru-RU"/>
        </w:rPr>
        <w:t xml:space="preserve"> фрагмент ткани обрабатывают с помощью жидкости-фиксатора, в роли которого чаще всего выступает формалин, реже-спирты, пикриновая кислота и др. Такая обработка предотвращает распад клеток и разрушение структуры ткани под действием собственных ферментов клеток и процессов гниения, таким образом, сохраняя прижизненную структуру и делая возможным изучение ткани. Принцип действия фиксирующих жидкостей основан на быстрой гибели клеток и коагуляции белка.</w:t>
      </w:r>
    </w:p>
    <w:p w:rsidR="004A6F34" w:rsidRPr="004A6F34" w:rsidRDefault="004A6F34" w:rsidP="004A6F34">
      <w:pPr>
        <w:spacing w:after="0" w:line="240" w:lineRule="auto"/>
        <w:ind w:firstLine="708"/>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 xml:space="preserve">Фиксация обеспечивает стабилизацию тканевых структур и их уплотнение, прекращает </w:t>
      </w:r>
      <w:proofErr w:type="spellStart"/>
      <w:r w:rsidRPr="004A6F34">
        <w:rPr>
          <w:rFonts w:ascii="Times New Roman" w:eastAsia="Times New Roman" w:hAnsi="Times New Roman" w:cs="Times New Roman"/>
          <w:color w:val="000000"/>
          <w:spacing w:val="10"/>
          <w:sz w:val="28"/>
          <w:szCs w:val="28"/>
          <w:lang w:eastAsia="ru-RU"/>
        </w:rPr>
        <w:t>аутолиз</w:t>
      </w:r>
      <w:proofErr w:type="spellEnd"/>
      <w:r w:rsidRPr="004A6F34">
        <w:rPr>
          <w:rFonts w:ascii="Times New Roman" w:eastAsia="Times New Roman" w:hAnsi="Times New Roman" w:cs="Times New Roman"/>
          <w:color w:val="000000"/>
          <w:spacing w:val="10"/>
          <w:sz w:val="28"/>
          <w:szCs w:val="28"/>
          <w:lang w:eastAsia="ru-RU"/>
        </w:rPr>
        <w:t>, стабилизирует локализацию структур. Механизм действия фиксаторов основан на коагуляции белков и стабилизации липидов. Для достижения этой цели возможны 3 подхода:</w:t>
      </w:r>
    </w:p>
    <w:p w:rsidR="004A6F34" w:rsidRPr="004A6F34" w:rsidRDefault="004A6F34" w:rsidP="004A6F34">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4A6F34">
        <w:rPr>
          <w:rFonts w:ascii="Times New Roman" w:eastAsia="Times New Roman" w:hAnsi="Times New Roman" w:cs="Times New Roman"/>
          <w:color w:val="000000"/>
          <w:spacing w:val="10"/>
          <w:sz w:val="28"/>
          <w:szCs w:val="28"/>
          <w:lang w:eastAsia="ru-RU"/>
        </w:rPr>
        <w:t xml:space="preserve"> высушивание;</w:t>
      </w:r>
    </w:p>
    <w:p w:rsidR="004A6F34" w:rsidRPr="004A6F34" w:rsidRDefault="004A6F34" w:rsidP="004A6F34">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4A6F34">
        <w:rPr>
          <w:rFonts w:ascii="Times New Roman" w:eastAsia="Times New Roman" w:hAnsi="Times New Roman" w:cs="Times New Roman"/>
          <w:color w:val="000000"/>
          <w:spacing w:val="10"/>
          <w:sz w:val="28"/>
          <w:szCs w:val="28"/>
          <w:lang w:eastAsia="ru-RU"/>
        </w:rPr>
        <w:t xml:space="preserve"> замораживание;</w:t>
      </w:r>
    </w:p>
    <w:p w:rsidR="004A6F34" w:rsidRPr="004A6F34" w:rsidRDefault="004A6F34" w:rsidP="004A6F34">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4A6F34">
        <w:rPr>
          <w:rFonts w:ascii="Times New Roman" w:eastAsia="Times New Roman" w:hAnsi="Times New Roman" w:cs="Times New Roman"/>
          <w:color w:val="000000"/>
          <w:spacing w:val="10"/>
          <w:sz w:val="28"/>
          <w:szCs w:val="28"/>
          <w:lang w:eastAsia="ru-RU"/>
        </w:rPr>
        <w:t xml:space="preserve"> химическая фиксация:</w:t>
      </w:r>
    </w:p>
    <w:p w:rsidR="004A6F34" w:rsidRPr="004A6F34" w:rsidRDefault="004A6F34" w:rsidP="004A6F34">
      <w:pPr>
        <w:spacing w:after="0" w:line="240" w:lineRule="auto"/>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 xml:space="preserve">альдегиды (формальдегид, </w:t>
      </w:r>
      <w:proofErr w:type="spellStart"/>
      <w:r w:rsidRPr="004A6F34">
        <w:rPr>
          <w:rFonts w:ascii="Times New Roman" w:eastAsia="Times New Roman" w:hAnsi="Times New Roman" w:cs="Times New Roman"/>
          <w:color w:val="000000"/>
          <w:spacing w:val="10"/>
          <w:sz w:val="28"/>
          <w:szCs w:val="28"/>
          <w:lang w:eastAsia="ru-RU"/>
        </w:rPr>
        <w:t>глутаровый</w:t>
      </w:r>
      <w:proofErr w:type="spellEnd"/>
      <w:r w:rsidRPr="004A6F34">
        <w:rPr>
          <w:rFonts w:ascii="Times New Roman" w:eastAsia="Times New Roman" w:hAnsi="Times New Roman" w:cs="Times New Roman"/>
          <w:color w:val="000000"/>
          <w:spacing w:val="10"/>
          <w:sz w:val="28"/>
          <w:szCs w:val="28"/>
          <w:lang w:eastAsia="ru-RU"/>
        </w:rPr>
        <w:t xml:space="preserve"> альдегид)</w:t>
      </w:r>
    </w:p>
    <w:p w:rsidR="004A6F34" w:rsidRPr="004A6F34" w:rsidRDefault="004A6F34" w:rsidP="004A6F34">
      <w:pPr>
        <w:spacing w:after="0" w:line="240" w:lineRule="auto"/>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хромовая кислота</w:t>
      </w:r>
    </w:p>
    <w:p w:rsidR="004A6F34" w:rsidRPr="004A6F34" w:rsidRDefault="004A6F34" w:rsidP="004A6F34">
      <w:pPr>
        <w:spacing w:after="0" w:line="240" w:lineRule="auto"/>
        <w:jc w:val="both"/>
        <w:rPr>
          <w:rFonts w:ascii="Times New Roman" w:eastAsia="Times New Roman" w:hAnsi="Times New Roman" w:cs="Times New Roman"/>
          <w:sz w:val="28"/>
          <w:szCs w:val="28"/>
          <w:lang w:eastAsia="ru-RU"/>
        </w:rPr>
      </w:pPr>
      <w:proofErr w:type="spellStart"/>
      <w:r w:rsidRPr="004A6F34">
        <w:rPr>
          <w:rFonts w:ascii="Times New Roman" w:eastAsia="Times New Roman" w:hAnsi="Times New Roman" w:cs="Times New Roman"/>
          <w:color w:val="000000"/>
          <w:spacing w:val="10"/>
          <w:sz w:val="28"/>
          <w:szCs w:val="28"/>
          <w:lang w:eastAsia="ru-RU"/>
        </w:rPr>
        <w:t>тетраоксид</w:t>
      </w:r>
      <w:proofErr w:type="spellEnd"/>
      <w:r w:rsidRPr="004A6F34">
        <w:rPr>
          <w:rFonts w:ascii="Times New Roman" w:eastAsia="Times New Roman" w:hAnsi="Times New Roman" w:cs="Times New Roman"/>
          <w:color w:val="000000"/>
          <w:spacing w:val="10"/>
          <w:sz w:val="28"/>
          <w:szCs w:val="28"/>
          <w:lang w:eastAsia="ru-RU"/>
        </w:rPr>
        <w:t xml:space="preserve"> осмия</w:t>
      </w:r>
    </w:p>
    <w:p w:rsidR="004A6F34" w:rsidRPr="004A6F34" w:rsidRDefault="004A6F34" w:rsidP="004A6F34">
      <w:pPr>
        <w:spacing w:after="0" w:line="240" w:lineRule="auto"/>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спирты (этанол, метанол) ацетон</w:t>
      </w:r>
    </w:p>
    <w:p w:rsidR="004A6F34" w:rsidRPr="004A6F34" w:rsidRDefault="004A6F34" w:rsidP="004A6F34">
      <w:pPr>
        <w:spacing w:after="0" w:line="240" w:lineRule="auto"/>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соли ртути (сулема)</w:t>
      </w:r>
    </w:p>
    <w:p w:rsidR="004A6F34" w:rsidRPr="004A6F34" w:rsidRDefault="004A6F34" w:rsidP="004A6F34">
      <w:pPr>
        <w:spacing w:after="0" w:line="240" w:lineRule="auto"/>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кислоты (уксусная, трихлоруксусная, пикриновая» азотная) Мы рассмотрим третий вариант.</w:t>
      </w:r>
    </w:p>
    <w:p w:rsidR="004A6F34" w:rsidRPr="004A6F34" w:rsidRDefault="004A6F34" w:rsidP="004A6F34">
      <w:pPr>
        <w:spacing w:after="0" w:line="240" w:lineRule="auto"/>
        <w:ind w:firstLine="708"/>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 xml:space="preserve">Фиксация всегда приводит к большим или меньшим изменениям структуры и объема ткани, степень выраженности которых зависит от </w:t>
      </w:r>
      <w:proofErr w:type="spellStart"/>
      <w:r w:rsidRPr="004A6F34">
        <w:rPr>
          <w:rFonts w:ascii="Times New Roman" w:eastAsia="Times New Roman" w:hAnsi="Times New Roman" w:cs="Times New Roman"/>
          <w:color w:val="000000"/>
          <w:spacing w:val="10"/>
          <w:sz w:val="28"/>
          <w:szCs w:val="28"/>
          <w:lang w:eastAsia="ru-RU"/>
        </w:rPr>
        <w:t>pH</w:t>
      </w:r>
      <w:proofErr w:type="spellEnd"/>
      <w:r w:rsidRPr="004A6F34">
        <w:rPr>
          <w:rFonts w:ascii="Times New Roman" w:eastAsia="Times New Roman" w:hAnsi="Times New Roman" w:cs="Times New Roman"/>
          <w:color w:val="000000"/>
          <w:spacing w:val="10"/>
          <w:sz w:val="28"/>
          <w:szCs w:val="28"/>
          <w:lang w:eastAsia="ru-RU"/>
        </w:rPr>
        <w:t xml:space="preserve"> фиксатора, его концентрации, температуры, продолжительности воздействия и других факторов. Концентрация ионов водорода фиксатора должна соответствовать таковой в тканях, поэтому фиксатор должен иметь </w:t>
      </w:r>
      <w:proofErr w:type="spellStart"/>
      <w:r w:rsidRPr="004A6F34">
        <w:rPr>
          <w:rFonts w:ascii="Times New Roman" w:eastAsia="Times New Roman" w:hAnsi="Times New Roman" w:cs="Times New Roman"/>
          <w:color w:val="000000"/>
          <w:spacing w:val="10"/>
          <w:sz w:val="28"/>
          <w:szCs w:val="28"/>
          <w:lang w:eastAsia="ru-RU"/>
        </w:rPr>
        <w:t>pH</w:t>
      </w:r>
      <w:proofErr w:type="spellEnd"/>
      <w:r w:rsidRPr="004A6F34">
        <w:rPr>
          <w:rFonts w:ascii="Times New Roman" w:eastAsia="Times New Roman" w:hAnsi="Times New Roman" w:cs="Times New Roman"/>
          <w:color w:val="000000"/>
          <w:spacing w:val="10"/>
          <w:sz w:val="28"/>
          <w:szCs w:val="28"/>
          <w:lang w:eastAsia="ru-RU"/>
        </w:rPr>
        <w:t>, близкий к нейтральному. Увеличение температуры фиксатора ускоряет процесс, но вызывает еще большие изменения в тканях. Слишком продолжительная фиксация приводит к значительному уплотнению материала, что в дальнейшем затрудняет его обработку. Для каждого конкретного вида исследования подбирают наиболее прие</w:t>
      </w:r>
      <w:r>
        <w:rPr>
          <w:rFonts w:ascii="Times New Roman" w:eastAsia="Times New Roman" w:hAnsi="Times New Roman" w:cs="Times New Roman"/>
          <w:color w:val="000000"/>
          <w:spacing w:val="10"/>
          <w:sz w:val="28"/>
          <w:szCs w:val="28"/>
          <w:lang w:eastAsia="ru-RU"/>
        </w:rPr>
        <w:t>млемый ф</w:t>
      </w:r>
      <w:r w:rsidRPr="004A6F34">
        <w:rPr>
          <w:rFonts w:ascii="Times New Roman" w:eastAsia="Times New Roman" w:hAnsi="Times New Roman" w:cs="Times New Roman"/>
          <w:color w:val="000000"/>
          <w:spacing w:val="10"/>
          <w:sz w:val="28"/>
          <w:szCs w:val="28"/>
          <w:lang w:eastAsia="ru-RU"/>
        </w:rPr>
        <w:t>иксато</w:t>
      </w:r>
      <w:r>
        <w:rPr>
          <w:rFonts w:ascii="Times New Roman" w:eastAsia="Times New Roman" w:hAnsi="Times New Roman" w:cs="Times New Roman"/>
          <w:color w:val="000000"/>
          <w:spacing w:val="10"/>
          <w:sz w:val="28"/>
          <w:szCs w:val="28"/>
          <w:lang w:eastAsia="ru-RU"/>
        </w:rPr>
        <w:t>р</w:t>
      </w:r>
      <w:r w:rsidRPr="004A6F34">
        <w:rPr>
          <w:rFonts w:ascii="Times New Roman" w:eastAsia="Times New Roman" w:hAnsi="Times New Roman" w:cs="Times New Roman"/>
          <w:color w:val="000000"/>
          <w:spacing w:val="10"/>
          <w:sz w:val="28"/>
          <w:szCs w:val="28"/>
          <w:lang w:eastAsia="ru-RU"/>
        </w:rPr>
        <w:t>.</w:t>
      </w:r>
    </w:p>
    <w:p w:rsidR="004A6F34" w:rsidRPr="004A6F34" w:rsidRDefault="004A6F34" w:rsidP="004A6F34">
      <w:pPr>
        <w:spacing w:after="0" w:line="240" w:lineRule="auto"/>
        <w:ind w:firstLine="708"/>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t>Полноценная фиксация материала обеспечивается при соблюдении ряда требований.</w:t>
      </w:r>
    </w:p>
    <w:p w:rsidR="00A5232A" w:rsidRPr="00A5232A" w:rsidRDefault="004A6F34" w:rsidP="00A5232A">
      <w:pPr>
        <w:jc w:val="both"/>
        <w:rPr>
          <w:rFonts w:ascii="Times New Roman" w:eastAsia="Times New Roman" w:hAnsi="Times New Roman" w:cs="Times New Roman"/>
          <w:sz w:val="28"/>
          <w:szCs w:val="28"/>
          <w:lang w:eastAsia="ru-RU"/>
        </w:rPr>
      </w:pPr>
      <w:r w:rsidRPr="004A6F34">
        <w:rPr>
          <w:rFonts w:ascii="Times New Roman" w:eastAsia="Times New Roman" w:hAnsi="Times New Roman" w:cs="Times New Roman"/>
          <w:color w:val="000000"/>
          <w:spacing w:val="10"/>
          <w:sz w:val="28"/>
          <w:szCs w:val="28"/>
          <w:lang w:eastAsia="ru-RU"/>
        </w:rPr>
        <w:lastRenderedPageBreak/>
        <w:t xml:space="preserve">После вырезки кусочка ткани его немедленно погружают в фиксатор. Объем фиксатора должен превышать объем фиксируемого материала в 10-20 раз, так как тканевая жидкость может </w:t>
      </w:r>
      <w:r w:rsidRPr="00A5232A">
        <w:rPr>
          <w:rFonts w:ascii="Times New Roman" w:eastAsia="Times New Roman" w:hAnsi="Times New Roman" w:cs="Times New Roman"/>
          <w:color w:val="000000"/>
          <w:spacing w:val="10"/>
          <w:sz w:val="28"/>
          <w:szCs w:val="28"/>
          <w:lang w:eastAsia="ru-RU"/>
        </w:rPr>
        <w:t>существенно</w:t>
      </w:r>
      <w:r w:rsidR="00A5232A" w:rsidRPr="00A5232A">
        <w:rPr>
          <w:rFonts w:ascii="Times New Roman" w:eastAsia="Times New Roman" w:hAnsi="Times New Roman" w:cs="Times New Roman"/>
          <w:color w:val="000000"/>
          <w:spacing w:val="10"/>
          <w:sz w:val="28"/>
          <w:szCs w:val="28"/>
          <w:lang w:eastAsia="ru-RU"/>
        </w:rPr>
        <w:t xml:space="preserve"> изменить концентрацию фиксатора. При большом числе кусочков их помещают в несколько банок. Не допускается слипание кусочков в растворе и их прилегание к дну ёмкости. Для этих целей на дно её кладут слой марли. Во избежание </w:t>
      </w:r>
      <w:proofErr w:type="spellStart"/>
      <w:r w:rsidR="00A5232A" w:rsidRPr="00A5232A">
        <w:rPr>
          <w:rFonts w:ascii="Times New Roman" w:eastAsia="Times New Roman" w:hAnsi="Times New Roman" w:cs="Times New Roman"/>
          <w:color w:val="000000"/>
          <w:spacing w:val="10"/>
          <w:sz w:val="28"/>
          <w:szCs w:val="28"/>
          <w:lang w:eastAsia="ru-RU"/>
        </w:rPr>
        <w:t>подсыхания</w:t>
      </w:r>
      <w:proofErr w:type="spellEnd"/>
      <w:r w:rsidR="00A5232A" w:rsidRPr="00A5232A">
        <w:rPr>
          <w:rFonts w:ascii="Times New Roman" w:eastAsia="Times New Roman" w:hAnsi="Times New Roman" w:cs="Times New Roman"/>
          <w:color w:val="000000"/>
          <w:spacing w:val="10"/>
          <w:sz w:val="28"/>
          <w:szCs w:val="28"/>
          <w:lang w:eastAsia="ru-RU"/>
        </w:rPr>
        <w:t xml:space="preserve"> всплывших кусочков (например, легкого) сверху их покрывают слоем марли. Фиксация в формалине проводится при комнатной температуре 1-2 дня. Через сутки раствор меняют. Более длительная фиксация нежелательна.</w:t>
      </w:r>
    </w:p>
    <w:p w:rsidR="00A5232A" w:rsidRPr="00A5232A" w:rsidRDefault="00A5232A" w:rsidP="00A5232A">
      <w:pPr>
        <w:spacing w:after="0" w:line="240" w:lineRule="auto"/>
        <w:ind w:firstLine="708"/>
        <w:jc w:val="both"/>
        <w:rPr>
          <w:rFonts w:ascii="Times New Roman" w:eastAsia="Times New Roman" w:hAnsi="Times New Roman" w:cs="Times New Roman"/>
          <w:sz w:val="28"/>
          <w:szCs w:val="28"/>
          <w:lang w:eastAsia="ru-RU"/>
        </w:rPr>
      </w:pPr>
      <w:r w:rsidRPr="00A5232A">
        <w:rPr>
          <w:rFonts w:ascii="Times New Roman" w:eastAsia="Times New Roman" w:hAnsi="Times New Roman" w:cs="Times New Roman"/>
          <w:color w:val="000000"/>
          <w:spacing w:val="10"/>
          <w:sz w:val="28"/>
          <w:szCs w:val="28"/>
          <w:lang w:eastAsia="ru-RU"/>
        </w:rPr>
        <w:t xml:space="preserve">Для подробного микроскопического исследования центральной и периферической нервной системы материал помещается в следующие фиксирующие жидкости; нейтральный 10-12 процентный формалин; 96 градусный этиловый спирт; жидкости Орта и </w:t>
      </w:r>
      <w:proofErr w:type="spellStart"/>
      <w:r w:rsidRPr="00A5232A">
        <w:rPr>
          <w:rFonts w:ascii="Times New Roman" w:eastAsia="Times New Roman" w:hAnsi="Times New Roman" w:cs="Times New Roman"/>
          <w:color w:val="000000"/>
          <w:spacing w:val="10"/>
          <w:sz w:val="28"/>
          <w:szCs w:val="28"/>
          <w:lang w:eastAsia="ru-RU"/>
        </w:rPr>
        <w:t>Ценкера</w:t>
      </w:r>
      <w:proofErr w:type="spellEnd"/>
      <w:r w:rsidRPr="00A5232A">
        <w:rPr>
          <w:rFonts w:ascii="Times New Roman" w:eastAsia="Times New Roman" w:hAnsi="Times New Roman" w:cs="Times New Roman"/>
          <w:color w:val="000000"/>
          <w:spacing w:val="10"/>
          <w:sz w:val="28"/>
          <w:szCs w:val="28"/>
          <w:lang w:eastAsia="ru-RU"/>
        </w:rPr>
        <w:t>, Фиксирующие жидкости сменяют через сутки с момента взятия материала. Спирт меняется ежедневно в течение 5 суток.</w:t>
      </w:r>
    </w:p>
    <w:p w:rsidR="00A5232A" w:rsidRPr="00A5232A" w:rsidRDefault="00A5232A" w:rsidP="00A5232A">
      <w:pPr>
        <w:spacing w:after="0" w:line="240" w:lineRule="auto"/>
        <w:ind w:firstLine="708"/>
        <w:jc w:val="both"/>
        <w:rPr>
          <w:rFonts w:ascii="Times New Roman" w:eastAsia="Times New Roman" w:hAnsi="Times New Roman" w:cs="Times New Roman"/>
          <w:sz w:val="28"/>
          <w:szCs w:val="28"/>
          <w:lang w:eastAsia="ru-RU"/>
        </w:rPr>
      </w:pPr>
      <w:r w:rsidRPr="00A5232A">
        <w:rPr>
          <w:rFonts w:ascii="Times New Roman" w:eastAsia="Times New Roman" w:hAnsi="Times New Roman" w:cs="Times New Roman"/>
          <w:color w:val="000000"/>
          <w:spacing w:val="10"/>
          <w:sz w:val="28"/>
          <w:szCs w:val="28"/>
          <w:lang w:eastAsia="ru-RU"/>
        </w:rPr>
        <w:t>Ткани высохшие - мумифицированные, находящиеся в состоянии торфяного дубления, а также высохший жировоск, направляют в лабораторию в сухом виде, не фиксируя ни в какой жидкости, в хорошо закупоренной стеклянной посуде. Жировоск внутри нее обкладывают слоем марли. В лаборатории ткани, жировоск размачивается в 3 процентном формалине на физиологическом растворе в течение 2-3 суток, а затем обрабатывается обычным способом. Если жировоск находится во влажном состоянии, кусочки его берут в самом начале исследования трупа, немедленно помещая в 10 процентный раствор формалина.</w:t>
      </w:r>
    </w:p>
    <w:p w:rsidR="00A5232A" w:rsidRPr="00A5232A" w:rsidRDefault="00A5232A" w:rsidP="00A5232A">
      <w:pPr>
        <w:spacing w:after="0" w:line="240" w:lineRule="auto"/>
        <w:ind w:firstLine="708"/>
        <w:jc w:val="both"/>
        <w:rPr>
          <w:rFonts w:ascii="Times New Roman" w:eastAsia="Times New Roman" w:hAnsi="Times New Roman" w:cs="Times New Roman"/>
          <w:sz w:val="28"/>
          <w:szCs w:val="28"/>
          <w:lang w:eastAsia="ru-RU"/>
        </w:rPr>
      </w:pPr>
      <w:r w:rsidRPr="00A5232A">
        <w:rPr>
          <w:rFonts w:ascii="Times New Roman" w:eastAsia="Times New Roman" w:hAnsi="Times New Roman" w:cs="Times New Roman"/>
          <w:color w:val="000000"/>
          <w:spacing w:val="10"/>
          <w:sz w:val="28"/>
          <w:szCs w:val="28"/>
          <w:lang w:eastAsia="ru-RU"/>
        </w:rPr>
        <w:t>В том случае, если цвет фиксатора изменяется после погружения в него кусочков ткани, фиксатор необходимо немедленно сменить.</w:t>
      </w:r>
    </w:p>
    <w:p w:rsidR="00A5232A" w:rsidRPr="00A5232A" w:rsidRDefault="00A5232A" w:rsidP="00A5232A">
      <w:pPr>
        <w:spacing w:after="0" w:line="240" w:lineRule="auto"/>
        <w:jc w:val="both"/>
        <w:rPr>
          <w:rFonts w:ascii="Times New Roman" w:eastAsia="Times New Roman" w:hAnsi="Times New Roman" w:cs="Times New Roman"/>
          <w:sz w:val="28"/>
          <w:szCs w:val="28"/>
          <w:lang w:eastAsia="ru-RU"/>
        </w:rPr>
      </w:pPr>
      <w:r w:rsidRPr="00A5232A">
        <w:rPr>
          <w:rFonts w:ascii="Times New Roman" w:eastAsia="Times New Roman" w:hAnsi="Times New Roman" w:cs="Times New Roman"/>
          <w:color w:val="000000"/>
          <w:spacing w:val="10"/>
          <w:sz w:val="28"/>
          <w:szCs w:val="28"/>
          <w:lang w:eastAsia="ru-RU"/>
        </w:rPr>
        <w:t>Недопустимо повторное использование фиксаторов.</w:t>
      </w:r>
    </w:p>
    <w:p w:rsidR="00A5232A" w:rsidRPr="00A5232A" w:rsidRDefault="00A5232A" w:rsidP="00A5232A">
      <w:pPr>
        <w:spacing w:after="0" w:line="240" w:lineRule="auto"/>
        <w:ind w:firstLine="708"/>
        <w:jc w:val="both"/>
        <w:rPr>
          <w:rFonts w:ascii="Times New Roman" w:eastAsia="Times New Roman" w:hAnsi="Times New Roman" w:cs="Times New Roman"/>
          <w:sz w:val="28"/>
          <w:szCs w:val="28"/>
          <w:lang w:eastAsia="ru-RU"/>
        </w:rPr>
      </w:pPr>
      <w:r w:rsidRPr="00A5232A">
        <w:rPr>
          <w:rFonts w:ascii="Times New Roman" w:eastAsia="Times New Roman" w:hAnsi="Times New Roman" w:cs="Times New Roman"/>
          <w:color w:val="000000"/>
          <w:spacing w:val="10"/>
          <w:sz w:val="28"/>
          <w:szCs w:val="28"/>
          <w:lang w:eastAsia="ru-RU"/>
        </w:rPr>
        <w:t xml:space="preserve">Для каждого фиксатора следует соблюдать установленное время фиксации. Длительное пребывание материала возможно лишь в некоторых фиксаторах, например, 10 % нейтральном формалине, жидкости </w:t>
      </w:r>
      <w:proofErr w:type="spellStart"/>
      <w:r w:rsidRPr="00A5232A">
        <w:rPr>
          <w:rFonts w:ascii="Times New Roman" w:eastAsia="Times New Roman" w:hAnsi="Times New Roman" w:cs="Times New Roman"/>
          <w:color w:val="000000"/>
          <w:spacing w:val="10"/>
          <w:sz w:val="28"/>
          <w:szCs w:val="28"/>
          <w:lang w:eastAsia="ru-RU"/>
        </w:rPr>
        <w:t>Боуэна</w:t>
      </w:r>
      <w:proofErr w:type="spellEnd"/>
      <w:r w:rsidRPr="00A5232A">
        <w:rPr>
          <w:rFonts w:ascii="Times New Roman" w:eastAsia="Times New Roman" w:hAnsi="Times New Roman" w:cs="Times New Roman"/>
          <w:color w:val="000000"/>
          <w:spacing w:val="10"/>
          <w:sz w:val="28"/>
          <w:szCs w:val="28"/>
          <w:lang w:eastAsia="ru-RU"/>
        </w:rPr>
        <w:t>.</w:t>
      </w:r>
    </w:p>
    <w:p w:rsidR="00A5232A" w:rsidRPr="00A5232A" w:rsidRDefault="00A5232A" w:rsidP="00A5232A">
      <w:pPr>
        <w:spacing w:after="0" w:line="240" w:lineRule="auto"/>
        <w:ind w:firstLine="708"/>
        <w:jc w:val="both"/>
        <w:rPr>
          <w:rFonts w:ascii="Times New Roman" w:eastAsia="Times New Roman" w:hAnsi="Times New Roman" w:cs="Times New Roman"/>
          <w:sz w:val="28"/>
          <w:szCs w:val="28"/>
          <w:lang w:eastAsia="ru-RU"/>
        </w:rPr>
      </w:pPr>
      <w:r w:rsidRPr="00A5232A">
        <w:rPr>
          <w:rFonts w:ascii="Times New Roman" w:eastAsia="Times New Roman" w:hAnsi="Times New Roman" w:cs="Times New Roman"/>
          <w:color w:val="000000"/>
          <w:spacing w:val="10"/>
          <w:sz w:val="28"/>
          <w:szCs w:val="28"/>
          <w:lang w:eastAsia="ru-RU"/>
        </w:rPr>
        <w:t xml:space="preserve">Для фиксации лучше использовать емкости с широким горлом, чтобы не возникло проблем с извлечением фиксированного материала. Равномерность фиксации некоторых рыхлых тканей, </w:t>
      </w:r>
      <w:proofErr w:type="gramStart"/>
      <w:r w:rsidRPr="00A5232A">
        <w:rPr>
          <w:rFonts w:ascii="Times New Roman" w:eastAsia="Times New Roman" w:hAnsi="Times New Roman" w:cs="Times New Roman"/>
          <w:color w:val="000000"/>
          <w:spacing w:val="10"/>
          <w:sz w:val="28"/>
          <w:szCs w:val="28"/>
          <w:lang w:eastAsia="ru-RU"/>
        </w:rPr>
        <w:t>например</w:t>
      </w:r>
      <w:proofErr w:type="gramEnd"/>
      <w:r w:rsidRPr="00A5232A">
        <w:rPr>
          <w:rFonts w:ascii="Times New Roman" w:eastAsia="Times New Roman" w:hAnsi="Times New Roman" w:cs="Times New Roman"/>
          <w:color w:val="000000"/>
          <w:spacing w:val="10"/>
          <w:sz w:val="28"/>
          <w:szCs w:val="28"/>
          <w:lang w:eastAsia="ru-RU"/>
        </w:rPr>
        <w:t xml:space="preserve"> легочной, достигается помещением их на дно банки, а поверх них - прокладки из слоя марли или ваты. Чаще материал фиксируют при комнатной температуре, но для некоторых видов исследования (гистохимических, </w:t>
      </w:r>
      <w:proofErr w:type="spellStart"/>
      <w:r w:rsidRPr="00A5232A">
        <w:rPr>
          <w:rFonts w:ascii="Times New Roman" w:eastAsia="Times New Roman" w:hAnsi="Times New Roman" w:cs="Times New Roman"/>
          <w:color w:val="000000"/>
          <w:spacing w:val="10"/>
          <w:sz w:val="28"/>
          <w:szCs w:val="28"/>
          <w:lang w:eastAsia="ru-RU"/>
        </w:rPr>
        <w:t>электронно</w:t>
      </w:r>
      <w:r w:rsidRPr="00A5232A">
        <w:rPr>
          <w:rFonts w:ascii="Times New Roman" w:eastAsia="Times New Roman" w:hAnsi="Times New Roman" w:cs="Times New Roman"/>
          <w:color w:val="000000"/>
          <w:spacing w:val="10"/>
          <w:sz w:val="28"/>
          <w:szCs w:val="28"/>
          <w:lang w:eastAsia="ru-RU"/>
        </w:rPr>
        <w:softHyphen/>
        <w:t>микроскопических</w:t>
      </w:r>
      <w:proofErr w:type="spellEnd"/>
      <w:r w:rsidRPr="00A5232A">
        <w:rPr>
          <w:rFonts w:ascii="Times New Roman" w:eastAsia="Times New Roman" w:hAnsi="Times New Roman" w:cs="Times New Roman"/>
          <w:color w:val="000000"/>
          <w:spacing w:val="10"/>
          <w:sz w:val="28"/>
          <w:szCs w:val="28"/>
          <w:lang w:eastAsia="ru-RU"/>
        </w:rPr>
        <w:t xml:space="preserve"> и др.) необходимо проводить фиксацию при 4°С. Материал срочных биопсий фиксируют при повышенной температуре фиксатора. В </w:t>
      </w:r>
      <w:r w:rsidRPr="00A5232A">
        <w:rPr>
          <w:rFonts w:ascii="Times New Roman" w:eastAsia="Times New Roman" w:hAnsi="Times New Roman" w:cs="Times New Roman"/>
          <w:color w:val="000000"/>
          <w:spacing w:val="10"/>
          <w:sz w:val="28"/>
          <w:szCs w:val="28"/>
          <w:lang w:eastAsia="ru-RU"/>
        </w:rPr>
        <w:lastRenderedPageBreak/>
        <w:t xml:space="preserve">экспериментальных исследованиях применяют также прижизненный </w:t>
      </w:r>
      <w:proofErr w:type="spellStart"/>
      <w:r w:rsidRPr="00A5232A">
        <w:rPr>
          <w:rFonts w:ascii="Times New Roman" w:eastAsia="Times New Roman" w:hAnsi="Times New Roman" w:cs="Times New Roman"/>
          <w:color w:val="000000"/>
          <w:spacing w:val="10"/>
          <w:sz w:val="28"/>
          <w:szCs w:val="28"/>
          <w:lang w:eastAsia="ru-RU"/>
        </w:rPr>
        <w:t>перфузионный</w:t>
      </w:r>
      <w:proofErr w:type="spellEnd"/>
      <w:r w:rsidRPr="00A5232A">
        <w:rPr>
          <w:rFonts w:ascii="Times New Roman" w:eastAsia="Times New Roman" w:hAnsi="Times New Roman" w:cs="Times New Roman"/>
          <w:color w:val="000000"/>
          <w:spacing w:val="10"/>
          <w:sz w:val="28"/>
          <w:szCs w:val="28"/>
          <w:lang w:eastAsia="ru-RU"/>
        </w:rPr>
        <w:t xml:space="preserve"> метод фиксации и его сочетание с обычным погружением в фиксирующую жидкость.</w:t>
      </w:r>
    </w:p>
    <w:p w:rsidR="00A5232A" w:rsidRDefault="00A5232A" w:rsidP="00A5232A">
      <w:pPr>
        <w:spacing w:after="0" w:line="240" w:lineRule="auto"/>
        <w:ind w:firstLine="708"/>
        <w:jc w:val="both"/>
        <w:rPr>
          <w:rFonts w:ascii="Times New Roman" w:eastAsia="Times New Roman" w:hAnsi="Times New Roman" w:cs="Times New Roman"/>
          <w:b/>
          <w:bCs/>
          <w:color w:val="000000"/>
          <w:spacing w:val="10"/>
          <w:sz w:val="28"/>
          <w:szCs w:val="28"/>
          <w:lang w:eastAsia="ru-RU"/>
        </w:rPr>
      </w:pPr>
    </w:p>
    <w:p w:rsidR="00A5232A" w:rsidRPr="00A5232A" w:rsidRDefault="00A5232A" w:rsidP="00A5232A">
      <w:pPr>
        <w:spacing w:after="0" w:line="240" w:lineRule="auto"/>
        <w:ind w:firstLine="708"/>
        <w:jc w:val="both"/>
        <w:rPr>
          <w:rFonts w:ascii="Times New Roman" w:eastAsia="Times New Roman" w:hAnsi="Times New Roman" w:cs="Times New Roman"/>
          <w:sz w:val="28"/>
          <w:szCs w:val="28"/>
          <w:lang w:eastAsia="ru-RU"/>
        </w:rPr>
      </w:pPr>
      <w:r w:rsidRPr="00A5232A">
        <w:rPr>
          <w:rFonts w:ascii="Times New Roman" w:eastAsia="Times New Roman" w:hAnsi="Times New Roman" w:cs="Times New Roman"/>
          <w:b/>
          <w:bCs/>
          <w:color w:val="000000"/>
          <w:spacing w:val="10"/>
          <w:sz w:val="28"/>
          <w:szCs w:val="28"/>
          <w:lang w:eastAsia="ru-RU"/>
        </w:rPr>
        <w:t>ПРОСТЫЕ ФИКСИРУЮЩИЕ ЖИДКОСТИ Химическая фиксация:</w:t>
      </w:r>
    </w:p>
    <w:p w:rsidR="00A5232A" w:rsidRPr="00CB3B1A" w:rsidRDefault="00CB3B1A" w:rsidP="00CB3B1A">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1. </w:t>
      </w:r>
      <w:r w:rsidR="00A5232A" w:rsidRPr="00CB3B1A">
        <w:rPr>
          <w:rFonts w:ascii="Times New Roman" w:eastAsia="Times New Roman" w:hAnsi="Times New Roman" w:cs="Times New Roman"/>
          <w:color w:val="000000"/>
          <w:spacing w:val="10"/>
          <w:sz w:val="28"/>
          <w:szCs w:val="28"/>
          <w:lang w:eastAsia="ru-RU"/>
        </w:rPr>
        <w:t xml:space="preserve">альдегиды (формальдегид, </w:t>
      </w:r>
      <w:proofErr w:type="spellStart"/>
      <w:r w:rsidR="00A5232A" w:rsidRPr="00CB3B1A">
        <w:rPr>
          <w:rFonts w:ascii="Times New Roman" w:eastAsia="Times New Roman" w:hAnsi="Times New Roman" w:cs="Times New Roman"/>
          <w:color w:val="000000"/>
          <w:spacing w:val="10"/>
          <w:sz w:val="28"/>
          <w:szCs w:val="28"/>
          <w:lang w:eastAsia="ru-RU"/>
        </w:rPr>
        <w:t>глутаровый</w:t>
      </w:r>
      <w:proofErr w:type="spellEnd"/>
      <w:r w:rsidR="00A5232A" w:rsidRPr="00CB3B1A">
        <w:rPr>
          <w:rFonts w:ascii="Times New Roman" w:eastAsia="Times New Roman" w:hAnsi="Times New Roman" w:cs="Times New Roman"/>
          <w:color w:val="000000"/>
          <w:spacing w:val="10"/>
          <w:sz w:val="28"/>
          <w:szCs w:val="28"/>
          <w:lang w:eastAsia="ru-RU"/>
        </w:rPr>
        <w:t xml:space="preserve"> альдегид);</w:t>
      </w:r>
    </w:p>
    <w:p w:rsidR="00A5232A" w:rsidRPr="00A5232A" w:rsidRDefault="00CB3B1A" w:rsidP="00CB3B1A">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2.</w:t>
      </w:r>
      <w:r w:rsidR="00A5232A" w:rsidRPr="00A5232A">
        <w:rPr>
          <w:rFonts w:ascii="Times New Roman" w:eastAsia="Times New Roman" w:hAnsi="Times New Roman" w:cs="Times New Roman"/>
          <w:color w:val="000000"/>
          <w:spacing w:val="10"/>
          <w:sz w:val="28"/>
          <w:szCs w:val="28"/>
          <w:lang w:eastAsia="ru-RU"/>
        </w:rPr>
        <w:t xml:space="preserve"> хромовая кислота;</w:t>
      </w:r>
    </w:p>
    <w:p w:rsidR="00A5232A" w:rsidRPr="00A5232A" w:rsidRDefault="00CB3B1A" w:rsidP="00CB3B1A">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3. </w:t>
      </w:r>
      <w:proofErr w:type="spellStart"/>
      <w:r w:rsidR="00A5232A" w:rsidRPr="00A5232A">
        <w:rPr>
          <w:rFonts w:ascii="Times New Roman" w:eastAsia="Times New Roman" w:hAnsi="Times New Roman" w:cs="Times New Roman"/>
          <w:color w:val="000000"/>
          <w:spacing w:val="10"/>
          <w:sz w:val="28"/>
          <w:szCs w:val="28"/>
          <w:lang w:eastAsia="ru-RU"/>
        </w:rPr>
        <w:t>тетраоксид</w:t>
      </w:r>
      <w:proofErr w:type="spellEnd"/>
      <w:r w:rsidR="00A5232A" w:rsidRPr="00A5232A">
        <w:rPr>
          <w:rFonts w:ascii="Times New Roman" w:eastAsia="Times New Roman" w:hAnsi="Times New Roman" w:cs="Times New Roman"/>
          <w:color w:val="000000"/>
          <w:spacing w:val="10"/>
          <w:sz w:val="28"/>
          <w:szCs w:val="28"/>
          <w:lang w:eastAsia="ru-RU"/>
        </w:rPr>
        <w:t xml:space="preserve"> осмия;</w:t>
      </w:r>
    </w:p>
    <w:p w:rsidR="004A6F34" w:rsidRPr="00CB3B1A" w:rsidRDefault="00CB3B1A" w:rsidP="00CB3B1A">
      <w:pPr>
        <w:spacing w:after="0" w:line="240" w:lineRule="auto"/>
        <w:jc w:val="both"/>
        <w:rPr>
          <w:sz w:val="28"/>
          <w:szCs w:val="28"/>
        </w:rPr>
      </w:pPr>
      <w:r>
        <w:rPr>
          <w:rFonts w:ascii="Times New Roman" w:eastAsia="Times New Roman" w:hAnsi="Times New Roman" w:cs="Times New Roman"/>
          <w:color w:val="000000"/>
          <w:spacing w:val="10"/>
          <w:sz w:val="28"/>
          <w:szCs w:val="28"/>
          <w:lang w:eastAsia="ru-RU"/>
        </w:rPr>
        <w:t xml:space="preserve">4. </w:t>
      </w:r>
      <w:r w:rsidR="00A5232A" w:rsidRPr="00CB3B1A">
        <w:rPr>
          <w:rFonts w:ascii="Times New Roman" w:eastAsia="Times New Roman" w:hAnsi="Times New Roman" w:cs="Times New Roman"/>
          <w:color w:val="000000"/>
          <w:spacing w:val="10"/>
          <w:sz w:val="28"/>
          <w:szCs w:val="28"/>
          <w:lang w:eastAsia="ru-RU"/>
        </w:rPr>
        <w:t>спирты (этанол, метанол);</w:t>
      </w:r>
    </w:p>
    <w:p w:rsidR="00A40150" w:rsidRPr="00A40150" w:rsidRDefault="00CB3B1A" w:rsidP="00CB3B1A">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5. </w:t>
      </w:r>
      <w:r w:rsidR="00A40150" w:rsidRPr="00A40150">
        <w:rPr>
          <w:rFonts w:ascii="Times New Roman" w:eastAsia="Times New Roman" w:hAnsi="Times New Roman" w:cs="Times New Roman"/>
          <w:color w:val="000000"/>
          <w:spacing w:val="10"/>
          <w:sz w:val="28"/>
          <w:szCs w:val="28"/>
          <w:lang w:eastAsia="ru-RU"/>
        </w:rPr>
        <w:t>ацетон;</w:t>
      </w:r>
    </w:p>
    <w:p w:rsidR="00A40150" w:rsidRPr="00A40150" w:rsidRDefault="00CB3B1A" w:rsidP="00CB3B1A">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6. </w:t>
      </w:r>
      <w:r w:rsidR="00A40150" w:rsidRPr="00A40150">
        <w:rPr>
          <w:rFonts w:ascii="Times New Roman" w:eastAsia="Times New Roman" w:hAnsi="Times New Roman" w:cs="Times New Roman"/>
          <w:color w:val="000000"/>
          <w:spacing w:val="10"/>
          <w:sz w:val="28"/>
          <w:szCs w:val="28"/>
          <w:lang w:eastAsia="ru-RU"/>
        </w:rPr>
        <w:t>соли ртути (сулема);</w:t>
      </w:r>
    </w:p>
    <w:p w:rsidR="00A40150" w:rsidRPr="00A40150" w:rsidRDefault="00CB3B1A" w:rsidP="00CB3B1A">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 xml:space="preserve">7. </w:t>
      </w:r>
      <w:r w:rsidR="00A40150" w:rsidRPr="00A40150">
        <w:rPr>
          <w:rFonts w:ascii="Times New Roman" w:eastAsia="Times New Roman" w:hAnsi="Times New Roman" w:cs="Times New Roman"/>
          <w:color w:val="000000"/>
          <w:spacing w:val="10"/>
          <w:sz w:val="28"/>
          <w:szCs w:val="28"/>
          <w:lang w:eastAsia="ru-RU"/>
        </w:rPr>
        <w:t xml:space="preserve">кислоты (уксусная, трихлоруксусная, </w:t>
      </w:r>
      <w:r w:rsidR="00A40150" w:rsidRPr="00A40150">
        <w:rPr>
          <w:rFonts w:ascii="Times New Roman" w:eastAsia="Times New Roman" w:hAnsi="Times New Roman" w:cs="Times New Roman"/>
          <w:b/>
          <w:bCs/>
          <w:color w:val="000000"/>
          <w:spacing w:val="10"/>
          <w:sz w:val="28"/>
          <w:szCs w:val="28"/>
          <w:lang w:eastAsia="ru-RU"/>
        </w:rPr>
        <w:t xml:space="preserve">пикриновая, </w:t>
      </w:r>
      <w:r w:rsidR="00A40150" w:rsidRPr="00A40150">
        <w:rPr>
          <w:rFonts w:ascii="Times New Roman" w:eastAsia="Times New Roman" w:hAnsi="Times New Roman" w:cs="Times New Roman"/>
          <w:color w:val="000000"/>
          <w:spacing w:val="10"/>
          <w:sz w:val="28"/>
          <w:szCs w:val="28"/>
          <w:lang w:eastAsia="ru-RU"/>
        </w:rPr>
        <w:t>азотная).</w:t>
      </w:r>
    </w:p>
    <w:p w:rsidR="00A40150" w:rsidRPr="00A40150" w:rsidRDefault="00A40150" w:rsidP="00CB3B1A">
      <w:pPr>
        <w:spacing w:after="0" w:line="240" w:lineRule="auto"/>
        <w:ind w:firstLine="708"/>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b/>
          <w:bCs/>
          <w:color w:val="000000"/>
          <w:spacing w:val="10"/>
          <w:sz w:val="28"/>
          <w:szCs w:val="28"/>
          <w:lang w:eastAsia="ru-RU"/>
        </w:rPr>
        <w:t>Альдегиды</w:t>
      </w:r>
    </w:p>
    <w:p w:rsidR="00A40150" w:rsidRPr="00A40150" w:rsidRDefault="00A40150" w:rsidP="00CB3B1A">
      <w:pPr>
        <w:spacing w:after="0" w:line="240" w:lineRule="auto"/>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color w:val="000000"/>
          <w:spacing w:val="10"/>
          <w:sz w:val="28"/>
          <w:szCs w:val="28"/>
          <w:lang w:eastAsia="ru-RU"/>
        </w:rPr>
        <w:t xml:space="preserve">Можно хранить месяцами, надо всего лишь контролировать </w:t>
      </w:r>
      <w:proofErr w:type="spellStart"/>
      <w:r w:rsidRPr="00A40150">
        <w:rPr>
          <w:rFonts w:ascii="Times New Roman" w:eastAsia="Times New Roman" w:hAnsi="Times New Roman" w:cs="Times New Roman"/>
          <w:color w:val="000000"/>
          <w:spacing w:val="10"/>
          <w:sz w:val="28"/>
          <w:szCs w:val="28"/>
          <w:lang w:eastAsia="ru-RU"/>
        </w:rPr>
        <w:t>pH</w:t>
      </w:r>
      <w:proofErr w:type="spellEnd"/>
      <w:r w:rsidRPr="00A40150">
        <w:rPr>
          <w:rFonts w:ascii="Times New Roman" w:eastAsia="Times New Roman" w:hAnsi="Times New Roman" w:cs="Times New Roman"/>
          <w:color w:val="000000"/>
          <w:spacing w:val="10"/>
          <w:sz w:val="28"/>
          <w:szCs w:val="28"/>
          <w:lang w:eastAsia="ru-RU"/>
        </w:rPr>
        <w:t>.</w:t>
      </w:r>
    </w:p>
    <w:p w:rsidR="00A40150" w:rsidRPr="00A40150" w:rsidRDefault="00A40150" w:rsidP="00CB3B1A">
      <w:pPr>
        <w:spacing w:after="0" w:line="240" w:lineRule="auto"/>
        <w:ind w:firstLine="708"/>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b/>
          <w:bCs/>
          <w:color w:val="000000"/>
          <w:spacing w:val="10"/>
          <w:sz w:val="28"/>
          <w:szCs w:val="28"/>
          <w:lang w:eastAsia="ru-RU"/>
        </w:rPr>
        <w:t>Формалин</w:t>
      </w:r>
    </w:p>
    <w:p w:rsidR="00A40150" w:rsidRPr="00A40150" w:rsidRDefault="00A40150" w:rsidP="00CB3B1A">
      <w:pPr>
        <w:spacing w:after="0" w:line="240" w:lineRule="auto"/>
        <w:ind w:firstLine="708"/>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color w:val="000000"/>
          <w:spacing w:val="10"/>
          <w:sz w:val="28"/>
          <w:szCs w:val="28"/>
          <w:lang w:eastAsia="ru-RU"/>
        </w:rPr>
        <w:t>Основным, широко применяемым фиксатором служит формалин, приставляющий собой 40% раствор формальдегида. Формальдегид - это газ, растворимый в воде до концентрации 40% по массе, каким он и поступает в продажу под названием «Формалин». В гистологической практике используют 10% раствор форм ал и на, что соответствует 4% формальдегиду.</w:t>
      </w:r>
    </w:p>
    <w:p w:rsidR="00A40150" w:rsidRPr="00A40150" w:rsidRDefault="00A40150" w:rsidP="00CB3B1A">
      <w:pPr>
        <w:spacing w:after="0" w:line="240" w:lineRule="auto"/>
        <w:ind w:firstLine="708"/>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color w:val="000000"/>
          <w:spacing w:val="10"/>
          <w:sz w:val="28"/>
          <w:szCs w:val="28"/>
          <w:lang w:eastAsia="ru-RU"/>
        </w:rPr>
        <w:t>Из формальдегида готовят нейтральный (</w:t>
      </w:r>
      <w:proofErr w:type="spellStart"/>
      <w:r w:rsidRPr="00A40150">
        <w:rPr>
          <w:rFonts w:ascii="Times New Roman" w:eastAsia="Times New Roman" w:hAnsi="Times New Roman" w:cs="Times New Roman"/>
          <w:color w:val="000000"/>
          <w:spacing w:val="10"/>
          <w:sz w:val="28"/>
          <w:szCs w:val="28"/>
          <w:lang w:eastAsia="ru-RU"/>
        </w:rPr>
        <w:t>забуференный</w:t>
      </w:r>
      <w:proofErr w:type="spellEnd"/>
      <w:r w:rsidRPr="00A40150">
        <w:rPr>
          <w:rFonts w:ascii="Times New Roman" w:eastAsia="Times New Roman" w:hAnsi="Times New Roman" w:cs="Times New Roman"/>
          <w:color w:val="000000"/>
          <w:spacing w:val="10"/>
          <w:sz w:val="28"/>
          <w:szCs w:val="28"/>
          <w:lang w:eastAsia="ru-RU"/>
        </w:rPr>
        <w:t xml:space="preserve"> до </w:t>
      </w:r>
      <w:proofErr w:type="spellStart"/>
      <w:r w:rsidRPr="00A40150">
        <w:rPr>
          <w:rFonts w:ascii="Times New Roman" w:eastAsia="Times New Roman" w:hAnsi="Times New Roman" w:cs="Times New Roman"/>
          <w:color w:val="000000"/>
          <w:spacing w:val="10"/>
          <w:sz w:val="28"/>
          <w:szCs w:val="28"/>
          <w:lang w:eastAsia="ru-RU"/>
        </w:rPr>
        <w:t>pH</w:t>
      </w:r>
      <w:proofErr w:type="spellEnd"/>
      <w:r w:rsidRPr="00A40150">
        <w:rPr>
          <w:rFonts w:ascii="Times New Roman" w:eastAsia="Times New Roman" w:hAnsi="Times New Roman" w:cs="Times New Roman"/>
          <w:color w:val="000000"/>
          <w:spacing w:val="10"/>
          <w:sz w:val="28"/>
          <w:szCs w:val="28"/>
          <w:lang w:eastAsia="ru-RU"/>
        </w:rPr>
        <w:t xml:space="preserve"> 7,0) 10- 12% формалин. Для этого в банку с 40% формалином засыпают карбонат кальция или магния либо смесь этих солей - доломит из расчета 100 г на 1 л формалина. Для получения 10% нейтрального формалина через 24 ч к 1 части 40% нейтрального формалина добавляют 9 частей водопроводной воды. Продолжительность фиксации - 24-48 ч при 20°С.</w:t>
      </w:r>
    </w:p>
    <w:p w:rsidR="00A40150" w:rsidRPr="00A40150" w:rsidRDefault="00A40150" w:rsidP="00CB3B1A">
      <w:pPr>
        <w:spacing w:after="0" w:line="240" w:lineRule="auto"/>
        <w:ind w:firstLine="708"/>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color w:val="000000"/>
          <w:spacing w:val="10"/>
          <w:sz w:val="28"/>
          <w:szCs w:val="28"/>
          <w:lang w:eastAsia="ru-RU"/>
        </w:rPr>
        <w:t xml:space="preserve">В водных </w:t>
      </w:r>
      <w:proofErr w:type="spellStart"/>
      <w:r w:rsidRPr="00A40150">
        <w:rPr>
          <w:rFonts w:ascii="Times New Roman" w:eastAsia="Times New Roman" w:hAnsi="Times New Roman" w:cs="Times New Roman"/>
          <w:color w:val="000000"/>
          <w:spacing w:val="10"/>
          <w:sz w:val="28"/>
          <w:szCs w:val="28"/>
          <w:lang w:eastAsia="ru-RU"/>
        </w:rPr>
        <w:t>незабуференных</w:t>
      </w:r>
      <w:proofErr w:type="spellEnd"/>
      <w:r w:rsidRPr="00A40150">
        <w:rPr>
          <w:rFonts w:ascii="Times New Roman" w:eastAsia="Times New Roman" w:hAnsi="Times New Roman" w:cs="Times New Roman"/>
          <w:color w:val="000000"/>
          <w:spacing w:val="10"/>
          <w:sz w:val="28"/>
          <w:szCs w:val="28"/>
          <w:lang w:eastAsia="ru-RU"/>
        </w:rPr>
        <w:t xml:space="preserve"> растворах формальдегид со временем превращается в муравьиную кислоту, метиловый спирт и ацетон, которые ухудшают качество фиксации, как и выпадение белого осадка </w:t>
      </w:r>
      <w:proofErr w:type="spellStart"/>
      <w:r w:rsidRPr="00A40150">
        <w:rPr>
          <w:rFonts w:ascii="Times New Roman" w:eastAsia="Times New Roman" w:hAnsi="Times New Roman" w:cs="Times New Roman"/>
          <w:color w:val="000000"/>
          <w:spacing w:val="10"/>
          <w:sz w:val="28"/>
          <w:szCs w:val="28"/>
          <w:lang w:eastAsia="ru-RU"/>
        </w:rPr>
        <w:t>параформальдегида</w:t>
      </w:r>
      <w:proofErr w:type="spellEnd"/>
      <w:r w:rsidRPr="00A40150">
        <w:rPr>
          <w:rFonts w:ascii="Times New Roman" w:eastAsia="Times New Roman" w:hAnsi="Times New Roman" w:cs="Times New Roman"/>
          <w:color w:val="000000"/>
          <w:spacing w:val="10"/>
          <w:sz w:val="28"/>
          <w:szCs w:val="28"/>
          <w:lang w:eastAsia="ru-RU"/>
        </w:rPr>
        <w:t>. В результате точную концентрация формальдегида в растворах формалина установить не представляется возможным. Если на дне</w:t>
      </w:r>
      <w:r w:rsidRPr="00A40150">
        <w:rPr>
          <w:rFonts w:ascii="Times New Roman" w:eastAsia="Times New Roman" w:hAnsi="Times New Roman" w:cs="Times New Roman"/>
          <w:color w:val="000000"/>
          <w:spacing w:val="10"/>
          <w:sz w:val="28"/>
          <w:szCs w:val="28"/>
          <w:lang w:eastAsia="ru-RU"/>
        </w:rPr>
        <w:tab/>
        <w:t>банки с</w:t>
      </w:r>
      <w:r w:rsidRPr="00A40150">
        <w:rPr>
          <w:rFonts w:ascii="Times New Roman" w:eastAsia="Times New Roman" w:hAnsi="Times New Roman" w:cs="Times New Roman"/>
          <w:color w:val="000000"/>
          <w:spacing w:val="10"/>
          <w:sz w:val="28"/>
          <w:szCs w:val="28"/>
          <w:lang w:eastAsia="ru-RU"/>
        </w:rPr>
        <w:tab/>
        <w:t>40% формалином</w:t>
      </w:r>
      <w:r w:rsidRPr="00A40150">
        <w:rPr>
          <w:rFonts w:ascii="Times New Roman" w:eastAsia="Times New Roman" w:hAnsi="Times New Roman" w:cs="Times New Roman"/>
          <w:color w:val="000000"/>
          <w:spacing w:val="10"/>
          <w:sz w:val="28"/>
          <w:szCs w:val="28"/>
          <w:lang w:eastAsia="ru-RU"/>
        </w:rPr>
        <w:tab/>
        <w:t>образовался осадок белого</w:t>
      </w:r>
      <w:r w:rsidRPr="00A40150">
        <w:rPr>
          <w:rFonts w:ascii="Times New Roman" w:eastAsia="Times New Roman" w:hAnsi="Times New Roman" w:cs="Times New Roman"/>
          <w:color w:val="000000"/>
          <w:spacing w:val="10"/>
          <w:sz w:val="28"/>
          <w:szCs w:val="28"/>
          <w:lang w:eastAsia="ru-RU"/>
        </w:rPr>
        <w:tab/>
        <w:t>цвета</w:t>
      </w:r>
    </w:p>
    <w:p w:rsidR="00A40150" w:rsidRPr="00A40150" w:rsidRDefault="00A40150" w:rsidP="00CB3B1A">
      <w:pPr>
        <w:spacing w:after="0" w:line="240" w:lineRule="auto"/>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color w:val="000000"/>
          <w:spacing w:val="10"/>
          <w:sz w:val="28"/>
          <w:szCs w:val="28"/>
          <w:lang w:eastAsia="ru-RU"/>
        </w:rPr>
        <w:t>(</w:t>
      </w:r>
      <w:proofErr w:type="spellStart"/>
      <w:r w:rsidRPr="00A40150">
        <w:rPr>
          <w:rFonts w:ascii="Times New Roman" w:eastAsia="Times New Roman" w:hAnsi="Times New Roman" w:cs="Times New Roman"/>
          <w:color w:val="000000"/>
          <w:spacing w:val="10"/>
          <w:sz w:val="28"/>
          <w:szCs w:val="28"/>
          <w:lang w:eastAsia="ru-RU"/>
        </w:rPr>
        <w:t>параформальдегид</w:t>
      </w:r>
      <w:proofErr w:type="spellEnd"/>
      <w:r w:rsidRPr="00A40150">
        <w:rPr>
          <w:rFonts w:ascii="Times New Roman" w:eastAsia="Times New Roman" w:hAnsi="Times New Roman" w:cs="Times New Roman"/>
          <w:color w:val="000000"/>
          <w:spacing w:val="10"/>
          <w:sz w:val="28"/>
          <w:szCs w:val="28"/>
          <w:lang w:eastAsia="ru-RU"/>
        </w:rPr>
        <w:t xml:space="preserve">), то его можно растворить, подогрев до 70-80° С (в вытяжном шкафу!), и использовать для фиксации. Очищенный коммерческий </w:t>
      </w:r>
      <w:proofErr w:type="spellStart"/>
      <w:r w:rsidRPr="00A40150">
        <w:rPr>
          <w:rFonts w:ascii="Times New Roman" w:eastAsia="Times New Roman" w:hAnsi="Times New Roman" w:cs="Times New Roman"/>
          <w:color w:val="000000"/>
          <w:spacing w:val="10"/>
          <w:sz w:val="28"/>
          <w:szCs w:val="28"/>
          <w:lang w:eastAsia="ru-RU"/>
        </w:rPr>
        <w:t>параформальдегид</w:t>
      </w:r>
      <w:proofErr w:type="spellEnd"/>
      <w:r w:rsidRPr="00A40150">
        <w:rPr>
          <w:rFonts w:ascii="Times New Roman" w:eastAsia="Times New Roman" w:hAnsi="Times New Roman" w:cs="Times New Roman"/>
          <w:color w:val="000000"/>
          <w:spacing w:val="10"/>
          <w:sz w:val="28"/>
          <w:szCs w:val="28"/>
          <w:lang w:eastAsia="ru-RU"/>
        </w:rPr>
        <w:t xml:space="preserve"> применяют как составную часть многих фиксаторов для гистохимических и электронно-микроскопических исследований.</w:t>
      </w:r>
    </w:p>
    <w:p w:rsidR="00A40150" w:rsidRPr="00A40150" w:rsidRDefault="00A40150" w:rsidP="00CB3B1A">
      <w:pPr>
        <w:spacing w:after="0" w:line="240" w:lineRule="auto"/>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color w:val="000000"/>
          <w:spacing w:val="10"/>
          <w:sz w:val="28"/>
          <w:szCs w:val="28"/>
          <w:lang w:eastAsia="ru-RU"/>
        </w:rPr>
        <w:t>Фиксатор</w:t>
      </w:r>
      <w:r w:rsidRPr="00A40150">
        <w:rPr>
          <w:rFonts w:ascii="Times New Roman" w:eastAsia="Times New Roman" w:hAnsi="Times New Roman" w:cs="Times New Roman"/>
          <w:color w:val="000000"/>
          <w:spacing w:val="10"/>
          <w:sz w:val="28"/>
          <w:szCs w:val="28"/>
          <w:lang w:eastAsia="ru-RU"/>
        </w:rPr>
        <w:tab/>
        <w:t>может показывать</w:t>
      </w:r>
      <w:r w:rsidRPr="00A40150">
        <w:rPr>
          <w:rFonts w:ascii="Times New Roman" w:eastAsia="Times New Roman" w:hAnsi="Times New Roman" w:cs="Times New Roman"/>
          <w:color w:val="000000"/>
          <w:spacing w:val="10"/>
          <w:sz w:val="28"/>
          <w:szCs w:val="28"/>
          <w:lang w:eastAsia="ru-RU"/>
        </w:rPr>
        <w:tab/>
        <w:t>себя не с</w:t>
      </w:r>
      <w:r w:rsidRPr="00A40150">
        <w:rPr>
          <w:rFonts w:ascii="Times New Roman" w:eastAsia="Times New Roman" w:hAnsi="Times New Roman" w:cs="Times New Roman"/>
          <w:color w:val="000000"/>
          <w:spacing w:val="10"/>
          <w:sz w:val="28"/>
          <w:szCs w:val="28"/>
          <w:lang w:eastAsia="ru-RU"/>
        </w:rPr>
        <w:tab/>
        <w:t>лучшей стороны</w:t>
      </w:r>
      <w:r w:rsidRPr="00A40150">
        <w:rPr>
          <w:rFonts w:ascii="Times New Roman" w:eastAsia="Times New Roman" w:hAnsi="Times New Roman" w:cs="Times New Roman"/>
          <w:color w:val="000000"/>
          <w:spacing w:val="10"/>
          <w:sz w:val="28"/>
          <w:szCs w:val="28"/>
          <w:lang w:eastAsia="ru-RU"/>
        </w:rPr>
        <w:tab/>
        <w:t>из-за</w:t>
      </w:r>
    </w:p>
    <w:p w:rsidR="00A40150" w:rsidRPr="00A40150" w:rsidRDefault="00A40150" w:rsidP="00CB3B1A">
      <w:pPr>
        <w:spacing w:after="0" w:line="240" w:lineRule="auto"/>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color w:val="000000"/>
          <w:spacing w:val="10"/>
          <w:sz w:val="28"/>
          <w:szCs w:val="28"/>
          <w:lang w:eastAsia="ru-RU"/>
        </w:rPr>
        <w:lastRenderedPageBreak/>
        <w:t xml:space="preserve">примесей, в основном метанола (до 16%). Для этого существуют методы приготовления фиксаторов, свободных от метанола </w:t>
      </w:r>
      <w:r w:rsidRPr="00A40150">
        <w:rPr>
          <w:rFonts w:ascii="Times New Roman" w:eastAsia="Times New Roman" w:hAnsi="Times New Roman" w:cs="Times New Roman"/>
          <w:b/>
          <w:bCs/>
          <w:color w:val="000000"/>
          <w:spacing w:val="10"/>
          <w:sz w:val="28"/>
          <w:szCs w:val="28"/>
          <w:lang w:eastAsia="ru-RU"/>
        </w:rPr>
        <w:t xml:space="preserve">4% ф-д по </w:t>
      </w:r>
      <w:proofErr w:type="spellStart"/>
      <w:r w:rsidRPr="00A40150">
        <w:rPr>
          <w:rFonts w:ascii="Times New Roman" w:eastAsia="Times New Roman" w:hAnsi="Times New Roman" w:cs="Times New Roman"/>
          <w:b/>
          <w:bCs/>
          <w:color w:val="000000"/>
          <w:spacing w:val="10"/>
          <w:sz w:val="28"/>
          <w:szCs w:val="28"/>
          <w:lang w:eastAsia="ru-RU"/>
        </w:rPr>
        <w:t>Гайеру</w:t>
      </w:r>
      <w:proofErr w:type="spellEnd"/>
    </w:p>
    <w:p w:rsidR="00A40150" w:rsidRPr="00A40150" w:rsidRDefault="00A40150" w:rsidP="00CB3B1A">
      <w:pPr>
        <w:numPr>
          <w:ilvl w:val="0"/>
          <w:numId w:val="3"/>
        </w:numPr>
        <w:spacing w:after="0" w:line="240" w:lineRule="auto"/>
        <w:jc w:val="both"/>
        <w:rPr>
          <w:rFonts w:ascii="Times New Roman" w:eastAsia="Times New Roman" w:hAnsi="Times New Roman" w:cs="Times New Roman"/>
          <w:color w:val="000000"/>
          <w:spacing w:val="10"/>
          <w:sz w:val="28"/>
          <w:szCs w:val="28"/>
          <w:lang w:eastAsia="ru-RU"/>
        </w:rPr>
      </w:pPr>
      <w:r w:rsidRPr="00A40150">
        <w:rPr>
          <w:rFonts w:ascii="Times New Roman" w:eastAsia="Times New Roman" w:hAnsi="Times New Roman" w:cs="Times New Roman"/>
          <w:color w:val="000000"/>
          <w:spacing w:val="10"/>
          <w:sz w:val="28"/>
          <w:szCs w:val="28"/>
          <w:lang w:eastAsia="ru-RU"/>
        </w:rPr>
        <w:t xml:space="preserve"> 2гр </w:t>
      </w:r>
      <w:proofErr w:type="spellStart"/>
      <w:r w:rsidRPr="00A40150">
        <w:rPr>
          <w:rFonts w:ascii="Times New Roman" w:eastAsia="Times New Roman" w:hAnsi="Times New Roman" w:cs="Times New Roman"/>
          <w:color w:val="000000"/>
          <w:spacing w:val="10"/>
          <w:sz w:val="28"/>
          <w:szCs w:val="28"/>
          <w:lang w:eastAsia="ru-RU"/>
        </w:rPr>
        <w:t>параформальдегида</w:t>
      </w:r>
      <w:proofErr w:type="spellEnd"/>
      <w:r w:rsidRPr="00A40150">
        <w:rPr>
          <w:rFonts w:ascii="Times New Roman" w:eastAsia="Times New Roman" w:hAnsi="Times New Roman" w:cs="Times New Roman"/>
          <w:color w:val="000000"/>
          <w:spacing w:val="10"/>
          <w:sz w:val="28"/>
          <w:szCs w:val="28"/>
          <w:lang w:eastAsia="ru-RU"/>
        </w:rPr>
        <w:t>;</w:t>
      </w:r>
    </w:p>
    <w:p w:rsidR="00A40150" w:rsidRPr="00A40150" w:rsidRDefault="00A40150" w:rsidP="00CB3B1A">
      <w:pPr>
        <w:numPr>
          <w:ilvl w:val="0"/>
          <w:numId w:val="3"/>
        </w:numPr>
        <w:spacing w:after="0" w:line="240" w:lineRule="auto"/>
        <w:jc w:val="both"/>
        <w:rPr>
          <w:rFonts w:ascii="Times New Roman" w:eastAsia="Times New Roman" w:hAnsi="Times New Roman" w:cs="Times New Roman"/>
          <w:color w:val="000000"/>
          <w:spacing w:val="10"/>
          <w:sz w:val="28"/>
          <w:szCs w:val="28"/>
          <w:lang w:eastAsia="ru-RU"/>
        </w:rPr>
      </w:pPr>
      <w:r w:rsidRPr="00A40150">
        <w:rPr>
          <w:rFonts w:ascii="Times New Roman" w:eastAsia="Times New Roman" w:hAnsi="Times New Roman" w:cs="Times New Roman"/>
          <w:color w:val="000000"/>
          <w:spacing w:val="10"/>
          <w:sz w:val="28"/>
          <w:szCs w:val="28"/>
          <w:lang w:eastAsia="ru-RU"/>
        </w:rPr>
        <w:t xml:space="preserve"> 50мл 0,1 М фосфатного буфера (</w:t>
      </w:r>
      <w:proofErr w:type="spellStart"/>
      <w:r w:rsidRPr="00A40150">
        <w:rPr>
          <w:rFonts w:ascii="Times New Roman" w:eastAsia="Times New Roman" w:hAnsi="Times New Roman" w:cs="Times New Roman"/>
          <w:color w:val="000000"/>
          <w:spacing w:val="10"/>
          <w:sz w:val="28"/>
          <w:szCs w:val="28"/>
          <w:lang w:eastAsia="ru-RU"/>
        </w:rPr>
        <w:t>pH</w:t>
      </w:r>
      <w:proofErr w:type="spellEnd"/>
      <w:r w:rsidRPr="00A40150">
        <w:rPr>
          <w:rFonts w:ascii="Times New Roman" w:eastAsia="Times New Roman" w:hAnsi="Times New Roman" w:cs="Times New Roman"/>
          <w:color w:val="000000"/>
          <w:spacing w:val="10"/>
          <w:sz w:val="28"/>
          <w:szCs w:val="28"/>
          <w:lang w:eastAsia="ru-RU"/>
        </w:rPr>
        <w:t xml:space="preserve"> 7,4-7,6) нагревают до 70° до просветления раствора, помешивают, охлаждают и фильтруют. Его </w:t>
      </w:r>
      <w:proofErr w:type="spellStart"/>
      <w:r w:rsidRPr="00A40150">
        <w:rPr>
          <w:rFonts w:ascii="Times New Roman" w:eastAsia="Times New Roman" w:hAnsi="Times New Roman" w:cs="Times New Roman"/>
          <w:color w:val="000000"/>
          <w:spacing w:val="10"/>
          <w:sz w:val="28"/>
          <w:szCs w:val="28"/>
          <w:lang w:eastAsia="ru-RU"/>
        </w:rPr>
        <w:t>pH</w:t>
      </w:r>
      <w:proofErr w:type="spellEnd"/>
      <w:r w:rsidRPr="00A40150">
        <w:rPr>
          <w:rFonts w:ascii="Times New Roman" w:eastAsia="Times New Roman" w:hAnsi="Times New Roman" w:cs="Times New Roman"/>
          <w:color w:val="000000"/>
          <w:spacing w:val="10"/>
          <w:sz w:val="28"/>
          <w:szCs w:val="28"/>
          <w:lang w:eastAsia="ru-RU"/>
        </w:rPr>
        <w:t xml:space="preserve"> 7,3- 7.5.</w:t>
      </w:r>
    </w:p>
    <w:p w:rsidR="00A40150" w:rsidRPr="00A40150" w:rsidRDefault="00A40150" w:rsidP="00CB3B1A">
      <w:pPr>
        <w:spacing w:after="0" w:line="240" w:lineRule="auto"/>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b/>
          <w:bCs/>
          <w:color w:val="000000"/>
          <w:spacing w:val="10"/>
          <w:sz w:val="28"/>
          <w:szCs w:val="28"/>
          <w:lang w:eastAsia="ru-RU"/>
        </w:rPr>
        <w:t xml:space="preserve">40% ф-д по </w:t>
      </w:r>
      <w:proofErr w:type="spellStart"/>
      <w:r w:rsidRPr="00A40150">
        <w:rPr>
          <w:rFonts w:ascii="Times New Roman" w:eastAsia="Times New Roman" w:hAnsi="Times New Roman" w:cs="Times New Roman"/>
          <w:b/>
          <w:bCs/>
          <w:color w:val="000000"/>
          <w:spacing w:val="10"/>
          <w:sz w:val="28"/>
          <w:szCs w:val="28"/>
          <w:lang w:eastAsia="ru-RU"/>
        </w:rPr>
        <w:t>Глауерт</w:t>
      </w:r>
      <w:proofErr w:type="spellEnd"/>
    </w:p>
    <w:p w:rsidR="00A40150" w:rsidRPr="00A40150" w:rsidRDefault="00A40150" w:rsidP="00CB3B1A">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A40150">
        <w:rPr>
          <w:rFonts w:ascii="Times New Roman" w:eastAsia="Times New Roman" w:hAnsi="Times New Roman" w:cs="Times New Roman"/>
          <w:color w:val="000000"/>
          <w:spacing w:val="10"/>
          <w:sz w:val="28"/>
          <w:szCs w:val="28"/>
          <w:lang w:eastAsia="ru-RU"/>
        </w:rPr>
        <w:t xml:space="preserve"> готовят 40</w:t>
      </w:r>
      <w:r w:rsidRPr="00A40150">
        <w:rPr>
          <w:rFonts w:ascii="Times New Roman" w:eastAsia="Times New Roman" w:hAnsi="Times New Roman" w:cs="Times New Roman"/>
          <w:i/>
          <w:iCs/>
          <w:color w:val="000000"/>
          <w:sz w:val="28"/>
          <w:szCs w:val="28"/>
          <w:lang w:eastAsia="ru-RU"/>
        </w:rPr>
        <w:t>%</w:t>
      </w:r>
      <w:r w:rsidRPr="00A40150">
        <w:rPr>
          <w:rFonts w:ascii="Times New Roman" w:eastAsia="Times New Roman" w:hAnsi="Times New Roman" w:cs="Times New Roman"/>
          <w:color w:val="000000"/>
          <w:spacing w:val="10"/>
          <w:sz w:val="28"/>
          <w:szCs w:val="28"/>
          <w:lang w:eastAsia="ru-RU"/>
        </w:rPr>
        <w:t xml:space="preserve"> </w:t>
      </w:r>
      <w:proofErr w:type="spellStart"/>
      <w:r w:rsidRPr="00A40150">
        <w:rPr>
          <w:rFonts w:ascii="Times New Roman" w:eastAsia="Times New Roman" w:hAnsi="Times New Roman" w:cs="Times New Roman"/>
          <w:color w:val="000000"/>
          <w:spacing w:val="10"/>
          <w:sz w:val="28"/>
          <w:szCs w:val="28"/>
          <w:lang w:eastAsia="ru-RU"/>
        </w:rPr>
        <w:t>параформальдегид</w:t>
      </w:r>
      <w:proofErr w:type="spellEnd"/>
      <w:r w:rsidRPr="00A40150">
        <w:rPr>
          <w:rFonts w:ascii="Times New Roman" w:eastAsia="Times New Roman" w:hAnsi="Times New Roman" w:cs="Times New Roman"/>
          <w:color w:val="000000"/>
          <w:spacing w:val="10"/>
          <w:sz w:val="28"/>
          <w:szCs w:val="28"/>
          <w:lang w:eastAsia="ru-RU"/>
        </w:rPr>
        <w:t xml:space="preserve"> (40гр порошка формальдегида;</w:t>
      </w:r>
    </w:p>
    <w:p w:rsidR="00A40150" w:rsidRPr="00A40150" w:rsidRDefault="00A40150" w:rsidP="00CB3B1A">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A40150">
        <w:rPr>
          <w:rFonts w:ascii="Times New Roman" w:eastAsia="Times New Roman" w:hAnsi="Times New Roman" w:cs="Times New Roman"/>
          <w:color w:val="000000"/>
          <w:spacing w:val="10"/>
          <w:sz w:val="28"/>
          <w:szCs w:val="28"/>
          <w:lang w:eastAsia="ru-RU"/>
        </w:rPr>
        <w:t xml:space="preserve"> 100мл</w:t>
      </w:r>
      <w:r w:rsidRPr="00A40150">
        <w:rPr>
          <w:rFonts w:ascii="Times New Roman" w:eastAsia="Times New Roman" w:hAnsi="Times New Roman" w:cs="Times New Roman"/>
          <w:color w:val="000000"/>
          <w:spacing w:val="10"/>
          <w:sz w:val="28"/>
          <w:szCs w:val="28"/>
          <w:lang w:eastAsia="ru-RU"/>
        </w:rPr>
        <w:tab/>
        <w:t>дистиллированной</w:t>
      </w:r>
      <w:r w:rsidRPr="00A40150">
        <w:rPr>
          <w:rFonts w:ascii="Times New Roman" w:eastAsia="Times New Roman" w:hAnsi="Times New Roman" w:cs="Times New Roman"/>
          <w:color w:val="000000"/>
          <w:spacing w:val="10"/>
          <w:sz w:val="28"/>
          <w:szCs w:val="28"/>
          <w:lang w:eastAsia="ru-RU"/>
        </w:rPr>
        <w:tab/>
        <w:t>воды при</w:t>
      </w:r>
      <w:r w:rsidRPr="00A40150">
        <w:rPr>
          <w:rFonts w:ascii="Times New Roman" w:eastAsia="Times New Roman" w:hAnsi="Times New Roman" w:cs="Times New Roman"/>
          <w:color w:val="000000"/>
          <w:spacing w:val="10"/>
          <w:sz w:val="28"/>
          <w:szCs w:val="28"/>
          <w:lang w:eastAsia="ru-RU"/>
        </w:rPr>
        <w:tab/>
        <w:t>нагревании до</w:t>
      </w:r>
      <w:r w:rsidRPr="00A40150">
        <w:rPr>
          <w:rFonts w:ascii="Times New Roman" w:eastAsia="Times New Roman" w:hAnsi="Times New Roman" w:cs="Times New Roman"/>
          <w:color w:val="000000"/>
          <w:spacing w:val="10"/>
          <w:sz w:val="28"/>
          <w:szCs w:val="28"/>
          <w:lang w:eastAsia="ru-RU"/>
        </w:rPr>
        <w:tab/>
        <w:t>65°С,</w:t>
      </w:r>
    </w:p>
    <w:p w:rsidR="00A40150" w:rsidRPr="00A40150" w:rsidRDefault="00A40150" w:rsidP="00CB3B1A">
      <w:pPr>
        <w:spacing w:after="0" w:line="240" w:lineRule="auto"/>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color w:val="000000"/>
          <w:spacing w:val="10"/>
          <w:sz w:val="28"/>
          <w:szCs w:val="28"/>
          <w:lang w:eastAsia="ru-RU"/>
        </w:rPr>
        <w:t>перемешивая;</w:t>
      </w:r>
    </w:p>
    <w:p w:rsidR="00A40150" w:rsidRPr="00A40150" w:rsidRDefault="00A40150" w:rsidP="00CB3B1A">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A40150">
        <w:rPr>
          <w:rFonts w:ascii="Times New Roman" w:eastAsia="Times New Roman" w:hAnsi="Times New Roman" w:cs="Times New Roman"/>
          <w:color w:val="000000"/>
          <w:spacing w:val="10"/>
          <w:sz w:val="28"/>
          <w:szCs w:val="28"/>
          <w:lang w:eastAsia="ru-RU"/>
        </w:rPr>
        <w:t xml:space="preserve"> несколько капель 40% гидроксида натрия до просветления раствора.</w:t>
      </w:r>
    </w:p>
    <w:p w:rsidR="00A40150" w:rsidRPr="00A40150" w:rsidRDefault="00A40150" w:rsidP="00CB3B1A">
      <w:pPr>
        <w:spacing w:after="0" w:line="240" w:lineRule="auto"/>
        <w:jc w:val="both"/>
        <w:rPr>
          <w:rFonts w:ascii="Times New Roman" w:eastAsia="Times New Roman" w:hAnsi="Times New Roman" w:cs="Times New Roman"/>
          <w:sz w:val="28"/>
          <w:szCs w:val="28"/>
          <w:lang w:eastAsia="ru-RU"/>
        </w:rPr>
      </w:pPr>
      <w:r w:rsidRPr="00A40150">
        <w:rPr>
          <w:rFonts w:ascii="Times New Roman" w:eastAsia="Times New Roman" w:hAnsi="Times New Roman" w:cs="Times New Roman"/>
          <w:b/>
          <w:bCs/>
          <w:color w:val="000000"/>
          <w:spacing w:val="10"/>
          <w:sz w:val="28"/>
          <w:szCs w:val="28"/>
          <w:lang w:eastAsia="ru-RU"/>
        </w:rPr>
        <w:t xml:space="preserve">Солевой </w:t>
      </w:r>
      <w:proofErr w:type="spellStart"/>
      <w:r w:rsidRPr="00A40150">
        <w:rPr>
          <w:rFonts w:ascii="Times New Roman" w:eastAsia="Times New Roman" w:hAnsi="Times New Roman" w:cs="Times New Roman"/>
          <w:b/>
          <w:bCs/>
          <w:color w:val="000000"/>
          <w:spacing w:val="10"/>
          <w:sz w:val="28"/>
          <w:szCs w:val="28"/>
          <w:lang w:eastAsia="ru-RU"/>
        </w:rPr>
        <w:t>формол</w:t>
      </w:r>
      <w:proofErr w:type="spellEnd"/>
    </w:p>
    <w:p w:rsidR="00A40150" w:rsidRPr="00A40150" w:rsidRDefault="00A40150" w:rsidP="00CB3B1A">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A40150">
        <w:rPr>
          <w:rFonts w:ascii="Times New Roman" w:eastAsia="Times New Roman" w:hAnsi="Times New Roman" w:cs="Times New Roman"/>
          <w:color w:val="000000"/>
          <w:spacing w:val="10"/>
          <w:sz w:val="28"/>
          <w:szCs w:val="28"/>
          <w:lang w:eastAsia="ru-RU"/>
        </w:rPr>
        <w:t xml:space="preserve"> Нейтральный 40% формалин 100 мл;</w:t>
      </w:r>
    </w:p>
    <w:p w:rsidR="00A40150" w:rsidRPr="00A40150" w:rsidRDefault="00A40150" w:rsidP="00CB3B1A">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A40150">
        <w:rPr>
          <w:rFonts w:ascii="Times New Roman" w:eastAsia="Times New Roman" w:hAnsi="Times New Roman" w:cs="Times New Roman"/>
          <w:color w:val="000000"/>
          <w:spacing w:val="10"/>
          <w:sz w:val="28"/>
          <w:szCs w:val="28"/>
          <w:lang w:eastAsia="ru-RU"/>
        </w:rPr>
        <w:t xml:space="preserve"> хлорид натрия - 8,5 г;</w:t>
      </w:r>
    </w:p>
    <w:p w:rsidR="00CB3B1A" w:rsidRPr="00CB3B1A" w:rsidRDefault="00CB3B1A" w:rsidP="00CB3B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 xml:space="preserve">3. </w:t>
      </w:r>
      <w:r w:rsidRPr="00CB3B1A">
        <w:rPr>
          <w:rFonts w:ascii="Times New Roman" w:eastAsia="Times New Roman" w:hAnsi="Times New Roman" w:cs="Times New Roman"/>
          <w:color w:val="000000"/>
          <w:spacing w:val="10"/>
          <w:sz w:val="24"/>
          <w:szCs w:val="24"/>
          <w:lang w:eastAsia="ru-RU"/>
        </w:rPr>
        <w:t>водопроводная вода - 900 мл</w:t>
      </w:r>
    </w:p>
    <w:p w:rsidR="00CB3B1A" w:rsidRPr="00CB3B1A" w:rsidRDefault="00CB3B1A" w:rsidP="00CB3B1A">
      <w:pPr>
        <w:spacing w:after="0" w:line="240" w:lineRule="auto"/>
        <w:ind w:firstLine="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color w:val="000000"/>
          <w:spacing w:val="10"/>
          <w:sz w:val="24"/>
          <w:szCs w:val="24"/>
          <w:lang w:eastAsia="ru-RU"/>
        </w:rPr>
        <w:t>Продолжительность фиксации 48 ч при 20°С с последующей промывкой в проточной воде в течение 6-12 ч.</w:t>
      </w:r>
    </w:p>
    <w:p w:rsidR="00CB3B1A" w:rsidRPr="00CB3B1A" w:rsidRDefault="00CB3B1A" w:rsidP="00CB3B1A">
      <w:pPr>
        <w:spacing w:after="0" w:line="240" w:lineRule="auto"/>
        <w:ind w:firstLine="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color w:val="000000"/>
          <w:spacing w:val="10"/>
          <w:sz w:val="24"/>
          <w:szCs w:val="24"/>
          <w:lang w:eastAsia="ru-RU"/>
        </w:rPr>
        <w:t>Универсальным фиксатором, пригодным для гистологических и большинства гистохимических исследований, является нейтральный формалин (по Лилли).</w:t>
      </w:r>
    </w:p>
    <w:p w:rsidR="00CB3B1A" w:rsidRPr="00CB3B1A" w:rsidRDefault="00CB3B1A" w:rsidP="00CB3B1A">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1.</w:t>
      </w:r>
      <w:r w:rsidRPr="00CB3B1A">
        <w:rPr>
          <w:rFonts w:ascii="Times New Roman" w:eastAsia="Times New Roman" w:hAnsi="Times New Roman" w:cs="Times New Roman"/>
          <w:color w:val="000000"/>
          <w:spacing w:val="10"/>
          <w:sz w:val="24"/>
          <w:szCs w:val="24"/>
          <w:lang w:eastAsia="ru-RU"/>
        </w:rPr>
        <w:t xml:space="preserve"> 100 мл 40 % формалина + 900 мл дистиллированной воды;</w:t>
      </w:r>
    </w:p>
    <w:p w:rsidR="00CB3B1A" w:rsidRPr="00CB3B1A" w:rsidRDefault="00CB3B1A" w:rsidP="00CB3B1A">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2.</w:t>
      </w:r>
      <w:r w:rsidRPr="00CB3B1A">
        <w:rPr>
          <w:rFonts w:ascii="Times New Roman" w:eastAsia="Times New Roman" w:hAnsi="Times New Roman" w:cs="Times New Roman"/>
          <w:color w:val="000000"/>
          <w:spacing w:val="10"/>
          <w:sz w:val="24"/>
          <w:szCs w:val="24"/>
          <w:lang w:eastAsia="ru-RU"/>
        </w:rPr>
        <w:t xml:space="preserve"> 4 г </w:t>
      </w:r>
      <w:proofErr w:type="spellStart"/>
      <w:r w:rsidRPr="00CB3B1A">
        <w:rPr>
          <w:rFonts w:ascii="Times New Roman" w:eastAsia="Times New Roman" w:hAnsi="Times New Roman" w:cs="Times New Roman"/>
          <w:color w:val="000000"/>
          <w:spacing w:val="10"/>
          <w:sz w:val="24"/>
          <w:szCs w:val="24"/>
          <w:lang w:eastAsia="ru-RU"/>
        </w:rPr>
        <w:t>дигидроортофосфата</w:t>
      </w:r>
      <w:proofErr w:type="spellEnd"/>
      <w:r w:rsidRPr="00CB3B1A">
        <w:rPr>
          <w:rFonts w:ascii="Times New Roman" w:eastAsia="Times New Roman" w:hAnsi="Times New Roman" w:cs="Times New Roman"/>
          <w:color w:val="000000"/>
          <w:spacing w:val="10"/>
          <w:sz w:val="24"/>
          <w:szCs w:val="24"/>
          <w:lang w:eastAsia="ru-RU"/>
        </w:rPr>
        <w:t xml:space="preserve"> натрия моногидрата (однозамещенного фосфата натрия);</w:t>
      </w:r>
    </w:p>
    <w:p w:rsidR="00CB3B1A" w:rsidRPr="00CB3B1A" w:rsidRDefault="00CB3B1A" w:rsidP="00CB3B1A">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3.</w:t>
      </w:r>
      <w:r w:rsidRPr="00CB3B1A">
        <w:rPr>
          <w:rFonts w:ascii="Times New Roman" w:eastAsia="Times New Roman" w:hAnsi="Times New Roman" w:cs="Times New Roman"/>
          <w:color w:val="000000"/>
          <w:spacing w:val="10"/>
          <w:sz w:val="24"/>
          <w:szCs w:val="24"/>
          <w:lang w:eastAsia="ru-RU"/>
        </w:rPr>
        <w:t xml:space="preserve"> 6,5 г </w:t>
      </w:r>
      <w:proofErr w:type="spellStart"/>
      <w:r w:rsidRPr="00CB3B1A">
        <w:rPr>
          <w:rFonts w:ascii="Times New Roman" w:eastAsia="Times New Roman" w:hAnsi="Times New Roman" w:cs="Times New Roman"/>
          <w:color w:val="000000"/>
          <w:spacing w:val="10"/>
          <w:sz w:val="24"/>
          <w:szCs w:val="24"/>
          <w:lang w:eastAsia="ru-RU"/>
        </w:rPr>
        <w:t>гидроортофосфата</w:t>
      </w:r>
      <w:proofErr w:type="spellEnd"/>
      <w:r w:rsidRPr="00CB3B1A">
        <w:rPr>
          <w:rFonts w:ascii="Times New Roman" w:eastAsia="Times New Roman" w:hAnsi="Times New Roman" w:cs="Times New Roman"/>
          <w:color w:val="000000"/>
          <w:spacing w:val="10"/>
          <w:sz w:val="24"/>
          <w:szCs w:val="24"/>
          <w:lang w:eastAsia="ru-RU"/>
        </w:rPr>
        <w:t xml:space="preserve"> натрия (</w:t>
      </w:r>
      <w:proofErr w:type="spellStart"/>
      <w:r w:rsidRPr="00CB3B1A">
        <w:rPr>
          <w:rFonts w:ascii="Times New Roman" w:eastAsia="Times New Roman" w:hAnsi="Times New Roman" w:cs="Times New Roman"/>
          <w:color w:val="000000"/>
          <w:spacing w:val="10"/>
          <w:sz w:val="24"/>
          <w:szCs w:val="24"/>
          <w:lang w:eastAsia="ru-RU"/>
        </w:rPr>
        <w:t>двузамещенного</w:t>
      </w:r>
      <w:proofErr w:type="spellEnd"/>
      <w:r w:rsidRPr="00CB3B1A">
        <w:rPr>
          <w:rFonts w:ascii="Times New Roman" w:eastAsia="Times New Roman" w:hAnsi="Times New Roman" w:cs="Times New Roman"/>
          <w:color w:val="000000"/>
          <w:spacing w:val="10"/>
          <w:sz w:val="24"/>
          <w:szCs w:val="24"/>
          <w:lang w:eastAsia="ru-RU"/>
        </w:rPr>
        <w:t xml:space="preserve"> фосфата натрия).</w:t>
      </w:r>
    </w:p>
    <w:p w:rsidR="00CB3B1A" w:rsidRPr="00CB3B1A" w:rsidRDefault="00CB3B1A" w:rsidP="00CB3B1A">
      <w:pPr>
        <w:spacing w:after="0" w:line="240" w:lineRule="auto"/>
        <w:ind w:firstLine="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b/>
          <w:bCs/>
          <w:color w:val="000000"/>
          <w:spacing w:val="10"/>
          <w:sz w:val="24"/>
          <w:szCs w:val="24"/>
          <w:lang w:eastAsia="ru-RU"/>
        </w:rPr>
        <w:t xml:space="preserve">Фиксатор Лилли для кислых </w:t>
      </w:r>
      <w:proofErr w:type="spellStart"/>
      <w:r w:rsidRPr="00CB3B1A">
        <w:rPr>
          <w:rFonts w:ascii="Times New Roman" w:eastAsia="Times New Roman" w:hAnsi="Times New Roman" w:cs="Times New Roman"/>
          <w:b/>
          <w:bCs/>
          <w:color w:val="000000"/>
          <w:spacing w:val="10"/>
          <w:sz w:val="24"/>
          <w:szCs w:val="24"/>
          <w:lang w:eastAsia="ru-RU"/>
        </w:rPr>
        <w:t>гликозаминогликанов</w:t>
      </w:r>
      <w:proofErr w:type="spellEnd"/>
    </w:p>
    <w:p w:rsidR="00CB3B1A" w:rsidRPr="00CB3B1A" w:rsidRDefault="00CB3B1A" w:rsidP="00CB3B1A">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1.</w:t>
      </w:r>
      <w:r w:rsidRPr="00CB3B1A">
        <w:rPr>
          <w:rFonts w:ascii="Times New Roman" w:eastAsia="Times New Roman" w:hAnsi="Times New Roman" w:cs="Times New Roman"/>
          <w:color w:val="000000"/>
          <w:spacing w:val="10"/>
          <w:sz w:val="24"/>
          <w:szCs w:val="24"/>
          <w:lang w:eastAsia="ru-RU"/>
        </w:rPr>
        <w:t xml:space="preserve"> Нитрат свинца - </w:t>
      </w:r>
      <w:r w:rsidRPr="00CB3B1A">
        <w:rPr>
          <w:rFonts w:ascii="Times New Roman" w:eastAsia="Times New Roman" w:hAnsi="Times New Roman" w:cs="Times New Roman"/>
          <w:smallCaps/>
          <w:color w:val="000000"/>
          <w:sz w:val="18"/>
          <w:szCs w:val="18"/>
          <w:lang w:eastAsia="ru-RU"/>
        </w:rPr>
        <w:t>8гр:</w:t>
      </w:r>
    </w:p>
    <w:p w:rsidR="00CB3B1A" w:rsidRPr="00CB3B1A" w:rsidRDefault="00CB3B1A" w:rsidP="00CB3B1A">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2.</w:t>
      </w:r>
      <w:r w:rsidRPr="00CB3B1A">
        <w:rPr>
          <w:rFonts w:ascii="Times New Roman" w:eastAsia="Times New Roman" w:hAnsi="Times New Roman" w:cs="Times New Roman"/>
          <w:color w:val="000000"/>
          <w:spacing w:val="10"/>
          <w:sz w:val="24"/>
          <w:szCs w:val="24"/>
          <w:lang w:eastAsia="ru-RU"/>
        </w:rPr>
        <w:t xml:space="preserve"> 40% раствор формальдегида - 10мл;</w:t>
      </w:r>
    </w:p>
    <w:p w:rsidR="00CB3B1A" w:rsidRPr="00CB3B1A" w:rsidRDefault="00CB3B1A" w:rsidP="00CB3B1A">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 xml:space="preserve">3. </w:t>
      </w:r>
      <w:r w:rsidRPr="00CB3B1A">
        <w:rPr>
          <w:rFonts w:ascii="Times New Roman" w:eastAsia="Times New Roman" w:hAnsi="Times New Roman" w:cs="Times New Roman"/>
          <w:color w:val="000000"/>
          <w:spacing w:val="10"/>
          <w:sz w:val="24"/>
          <w:szCs w:val="24"/>
          <w:lang w:eastAsia="ru-RU"/>
        </w:rPr>
        <w:t>вода-10мл;</w:t>
      </w:r>
    </w:p>
    <w:p w:rsidR="00CB3B1A" w:rsidRPr="00CB3B1A" w:rsidRDefault="00CB3B1A" w:rsidP="00CB3B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w:t>
      </w:r>
      <w:r w:rsidRPr="00CB3B1A">
        <w:rPr>
          <w:rFonts w:ascii="Times New Roman" w:eastAsia="Times New Roman" w:hAnsi="Times New Roman" w:cs="Times New Roman"/>
          <w:color w:val="000000"/>
          <w:spacing w:val="10"/>
          <w:sz w:val="24"/>
          <w:szCs w:val="24"/>
          <w:lang w:eastAsia="ru-RU"/>
        </w:rPr>
        <w:t xml:space="preserve"> этанол - 80мл;</w:t>
      </w:r>
      <w:r w:rsidR="00F5393C">
        <w:rPr>
          <w:rFonts w:ascii="Times New Roman" w:eastAsia="Times New Roman" w:hAnsi="Times New Roman" w:cs="Times New Roman"/>
          <w:color w:val="000000"/>
          <w:spacing w:val="10"/>
          <w:sz w:val="24"/>
          <w:szCs w:val="24"/>
          <w:lang w:eastAsia="ru-RU"/>
        </w:rPr>
        <w:t xml:space="preserve"> </w:t>
      </w:r>
      <w:r w:rsidRPr="00CB3B1A">
        <w:rPr>
          <w:rFonts w:ascii="Times New Roman" w:eastAsia="Times New Roman" w:hAnsi="Times New Roman" w:cs="Times New Roman"/>
          <w:color w:val="000000"/>
          <w:spacing w:val="10"/>
          <w:sz w:val="24"/>
          <w:szCs w:val="24"/>
          <w:lang w:eastAsia="ru-RU"/>
        </w:rPr>
        <w:t>продолжительность фиксации 24 часа при комнатной температуре (при 4С - 2-Здня, 10-14 дней при 25°С).</w:t>
      </w:r>
    </w:p>
    <w:p w:rsidR="00CB3B1A" w:rsidRPr="00CB3B1A" w:rsidRDefault="00CB3B1A" w:rsidP="00F5393C">
      <w:pPr>
        <w:spacing w:after="0" w:line="240" w:lineRule="auto"/>
        <w:ind w:firstLine="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b/>
          <w:bCs/>
          <w:color w:val="000000"/>
          <w:spacing w:val="10"/>
          <w:sz w:val="24"/>
          <w:szCs w:val="24"/>
          <w:lang w:eastAsia="ru-RU"/>
        </w:rPr>
        <w:t>Фиксатор Жандра для гликогена</w:t>
      </w:r>
    </w:p>
    <w:p w:rsidR="00CB3B1A" w:rsidRPr="00CB3B1A" w:rsidRDefault="00F5393C" w:rsidP="00F5393C">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1.</w:t>
      </w:r>
      <w:r w:rsidR="00CB3B1A" w:rsidRPr="00CB3B1A">
        <w:rPr>
          <w:rFonts w:ascii="Times New Roman" w:eastAsia="Times New Roman" w:hAnsi="Times New Roman" w:cs="Times New Roman"/>
          <w:color w:val="000000"/>
          <w:spacing w:val="10"/>
          <w:sz w:val="24"/>
          <w:szCs w:val="24"/>
          <w:lang w:eastAsia="ru-RU"/>
        </w:rPr>
        <w:t xml:space="preserve"> Пикриновая кислота, насыщенная в 96% спирте- 85 частей;</w:t>
      </w:r>
    </w:p>
    <w:p w:rsidR="00CB3B1A" w:rsidRPr="00CB3B1A" w:rsidRDefault="00F5393C" w:rsidP="00F5393C">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 xml:space="preserve">2. </w:t>
      </w:r>
      <w:r w:rsidR="00CB3B1A" w:rsidRPr="00CB3B1A">
        <w:rPr>
          <w:rFonts w:ascii="Times New Roman" w:eastAsia="Times New Roman" w:hAnsi="Times New Roman" w:cs="Times New Roman"/>
          <w:color w:val="000000"/>
          <w:spacing w:val="10"/>
          <w:sz w:val="24"/>
          <w:szCs w:val="24"/>
          <w:lang w:eastAsia="ru-RU"/>
        </w:rPr>
        <w:t xml:space="preserve"> раствор формальдегида 40% - 10 частей;</w:t>
      </w:r>
    </w:p>
    <w:p w:rsidR="00CB3B1A" w:rsidRPr="00CB3B1A" w:rsidRDefault="00F5393C" w:rsidP="00F5393C">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3.</w:t>
      </w:r>
      <w:r w:rsidR="00CB3B1A" w:rsidRPr="00CB3B1A">
        <w:rPr>
          <w:rFonts w:ascii="Times New Roman" w:eastAsia="Times New Roman" w:hAnsi="Times New Roman" w:cs="Times New Roman"/>
          <w:color w:val="000000"/>
          <w:spacing w:val="10"/>
          <w:sz w:val="24"/>
          <w:szCs w:val="24"/>
          <w:lang w:eastAsia="ru-RU"/>
        </w:rPr>
        <w:t xml:space="preserve"> ледяная уксусная кислота - 5 частей </w:t>
      </w:r>
      <w:proofErr w:type="spellStart"/>
      <w:r w:rsidR="00CB3B1A" w:rsidRPr="00CB3B1A">
        <w:rPr>
          <w:rFonts w:ascii="Times New Roman" w:eastAsia="Times New Roman" w:hAnsi="Times New Roman" w:cs="Times New Roman"/>
          <w:b/>
          <w:bCs/>
          <w:color w:val="000000"/>
          <w:spacing w:val="10"/>
          <w:sz w:val="24"/>
          <w:szCs w:val="24"/>
          <w:lang w:eastAsia="ru-RU"/>
        </w:rPr>
        <w:t>Глутаровый</w:t>
      </w:r>
      <w:proofErr w:type="spellEnd"/>
      <w:r w:rsidR="00CB3B1A" w:rsidRPr="00CB3B1A">
        <w:rPr>
          <w:rFonts w:ascii="Times New Roman" w:eastAsia="Times New Roman" w:hAnsi="Times New Roman" w:cs="Times New Roman"/>
          <w:b/>
          <w:bCs/>
          <w:color w:val="000000"/>
          <w:spacing w:val="10"/>
          <w:sz w:val="24"/>
          <w:szCs w:val="24"/>
          <w:lang w:eastAsia="ru-RU"/>
        </w:rPr>
        <w:t xml:space="preserve"> альдегид для ферментов</w:t>
      </w:r>
    </w:p>
    <w:p w:rsidR="00CB3B1A" w:rsidRPr="00CB3B1A" w:rsidRDefault="00CB3B1A" w:rsidP="00F5393C">
      <w:pPr>
        <w:spacing w:after="0" w:line="240" w:lineRule="auto"/>
        <w:ind w:firstLine="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color w:val="000000"/>
          <w:spacing w:val="10"/>
          <w:sz w:val="24"/>
          <w:szCs w:val="24"/>
          <w:lang w:eastAsia="ru-RU"/>
        </w:rPr>
        <w:t>Обеспечивает наибольшую сохранность ферментов.</w:t>
      </w:r>
    </w:p>
    <w:p w:rsidR="00CB3B1A" w:rsidRPr="00CB3B1A" w:rsidRDefault="00F5393C" w:rsidP="00F5393C">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1.</w:t>
      </w:r>
      <w:r w:rsidR="00CB3B1A" w:rsidRPr="00CB3B1A">
        <w:rPr>
          <w:rFonts w:ascii="Times New Roman" w:eastAsia="Times New Roman" w:hAnsi="Times New Roman" w:cs="Times New Roman"/>
          <w:color w:val="000000"/>
          <w:spacing w:val="10"/>
          <w:sz w:val="24"/>
          <w:szCs w:val="24"/>
          <w:lang w:eastAsia="ru-RU"/>
        </w:rPr>
        <w:t xml:space="preserve"> 0,2М фосфатный или </w:t>
      </w:r>
      <w:proofErr w:type="spellStart"/>
      <w:r w:rsidR="00CB3B1A" w:rsidRPr="00CB3B1A">
        <w:rPr>
          <w:rFonts w:ascii="Times New Roman" w:eastAsia="Times New Roman" w:hAnsi="Times New Roman" w:cs="Times New Roman"/>
          <w:color w:val="000000"/>
          <w:spacing w:val="10"/>
          <w:sz w:val="24"/>
          <w:szCs w:val="24"/>
          <w:lang w:eastAsia="ru-RU"/>
        </w:rPr>
        <w:t>какодилатный</w:t>
      </w:r>
      <w:proofErr w:type="spellEnd"/>
      <w:r w:rsidR="00CB3B1A" w:rsidRPr="00CB3B1A">
        <w:rPr>
          <w:rFonts w:ascii="Times New Roman" w:eastAsia="Times New Roman" w:hAnsi="Times New Roman" w:cs="Times New Roman"/>
          <w:color w:val="000000"/>
          <w:spacing w:val="10"/>
          <w:sz w:val="24"/>
          <w:szCs w:val="24"/>
          <w:lang w:eastAsia="ru-RU"/>
        </w:rPr>
        <w:t xml:space="preserve"> буфер (</w:t>
      </w:r>
      <w:proofErr w:type="spellStart"/>
      <w:r w:rsidR="00CB3B1A" w:rsidRPr="00CB3B1A">
        <w:rPr>
          <w:rFonts w:ascii="Times New Roman" w:eastAsia="Times New Roman" w:hAnsi="Times New Roman" w:cs="Times New Roman"/>
          <w:color w:val="000000"/>
          <w:spacing w:val="10"/>
          <w:sz w:val="24"/>
          <w:szCs w:val="24"/>
          <w:lang w:eastAsia="ru-RU"/>
        </w:rPr>
        <w:t>pH</w:t>
      </w:r>
      <w:proofErr w:type="spellEnd"/>
      <w:r w:rsidR="00CB3B1A" w:rsidRPr="00CB3B1A">
        <w:rPr>
          <w:rFonts w:ascii="Times New Roman" w:eastAsia="Times New Roman" w:hAnsi="Times New Roman" w:cs="Times New Roman"/>
          <w:color w:val="000000"/>
          <w:spacing w:val="10"/>
          <w:sz w:val="24"/>
          <w:szCs w:val="24"/>
          <w:lang w:eastAsia="ru-RU"/>
        </w:rPr>
        <w:t xml:space="preserve"> 7,2-7,4) - 50мл;</w:t>
      </w:r>
    </w:p>
    <w:p w:rsidR="00CB3B1A" w:rsidRPr="00CB3B1A" w:rsidRDefault="00F5393C" w:rsidP="00F5393C">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 xml:space="preserve">2. </w:t>
      </w:r>
      <w:r w:rsidR="00CB3B1A" w:rsidRPr="00CB3B1A">
        <w:rPr>
          <w:rFonts w:ascii="Times New Roman" w:eastAsia="Times New Roman" w:hAnsi="Times New Roman" w:cs="Times New Roman"/>
          <w:color w:val="000000"/>
          <w:spacing w:val="10"/>
          <w:sz w:val="24"/>
          <w:szCs w:val="24"/>
          <w:lang w:eastAsia="ru-RU"/>
        </w:rPr>
        <w:t>дистиллированная вода - 40мл;</w:t>
      </w:r>
    </w:p>
    <w:p w:rsidR="00CB3B1A" w:rsidRPr="00CB3B1A" w:rsidRDefault="00CB3B1A" w:rsidP="00CB3B1A">
      <w:pPr>
        <w:numPr>
          <w:ilvl w:val="0"/>
          <w:numId w:val="5"/>
        </w:numPr>
        <w:spacing w:after="0" w:line="240" w:lineRule="auto"/>
        <w:rPr>
          <w:rFonts w:ascii="Times New Roman" w:eastAsia="Times New Roman" w:hAnsi="Times New Roman" w:cs="Times New Roman"/>
          <w:color w:val="000000"/>
          <w:spacing w:val="10"/>
          <w:sz w:val="24"/>
          <w:szCs w:val="24"/>
          <w:lang w:eastAsia="ru-RU"/>
        </w:rPr>
      </w:pPr>
      <w:r w:rsidRPr="00CB3B1A">
        <w:rPr>
          <w:rFonts w:ascii="Times New Roman" w:eastAsia="Times New Roman" w:hAnsi="Times New Roman" w:cs="Times New Roman"/>
          <w:color w:val="000000"/>
          <w:spacing w:val="10"/>
          <w:sz w:val="24"/>
          <w:szCs w:val="24"/>
          <w:lang w:eastAsia="ru-RU"/>
        </w:rPr>
        <w:t xml:space="preserve"> 25% </w:t>
      </w:r>
      <w:proofErr w:type="spellStart"/>
      <w:r w:rsidRPr="00CB3B1A">
        <w:rPr>
          <w:rFonts w:ascii="Times New Roman" w:eastAsia="Times New Roman" w:hAnsi="Times New Roman" w:cs="Times New Roman"/>
          <w:color w:val="000000"/>
          <w:spacing w:val="10"/>
          <w:sz w:val="24"/>
          <w:szCs w:val="24"/>
          <w:lang w:eastAsia="ru-RU"/>
        </w:rPr>
        <w:t>глугаровый</w:t>
      </w:r>
      <w:proofErr w:type="spellEnd"/>
      <w:r w:rsidRPr="00CB3B1A">
        <w:rPr>
          <w:rFonts w:ascii="Times New Roman" w:eastAsia="Times New Roman" w:hAnsi="Times New Roman" w:cs="Times New Roman"/>
          <w:color w:val="000000"/>
          <w:spacing w:val="10"/>
          <w:sz w:val="24"/>
          <w:szCs w:val="24"/>
          <w:lang w:eastAsia="ru-RU"/>
        </w:rPr>
        <w:t xml:space="preserve"> альдегид - 10мл;</w:t>
      </w:r>
    </w:p>
    <w:p w:rsidR="00CB3B1A" w:rsidRPr="00CB3B1A" w:rsidRDefault="00CB3B1A" w:rsidP="00CB3B1A">
      <w:pPr>
        <w:numPr>
          <w:ilvl w:val="0"/>
          <w:numId w:val="5"/>
        </w:numPr>
        <w:spacing w:after="0" w:line="240" w:lineRule="auto"/>
        <w:rPr>
          <w:rFonts w:ascii="Times New Roman" w:eastAsia="Times New Roman" w:hAnsi="Times New Roman" w:cs="Times New Roman"/>
          <w:color w:val="000000"/>
          <w:spacing w:val="10"/>
          <w:sz w:val="24"/>
          <w:szCs w:val="24"/>
          <w:lang w:eastAsia="ru-RU"/>
        </w:rPr>
      </w:pPr>
      <w:r w:rsidRPr="00CB3B1A">
        <w:rPr>
          <w:rFonts w:ascii="Times New Roman" w:eastAsia="Times New Roman" w:hAnsi="Times New Roman" w:cs="Times New Roman"/>
          <w:color w:val="000000"/>
          <w:spacing w:val="10"/>
          <w:sz w:val="24"/>
          <w:szCs w:val="24"/>
          <w:lang w:eastAsia="ru-RU"/>
        </w:rPr>
        <w:t xml:space="preserve"> сахароза - 8,5г.</w:t>
      </w:r>
    </w:p>
    <w:p w:rsidR="00CB3B1A" w:rsidRPr="00CB3B1A" w:rsidRDefault="00CB3B1A" w:rsidP="00F5393C">
      <w:pPr>
        <w:spacing w:after="0" w:line="240" w:lineRule="auto"/>
        <w:ind w:firstLine="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b/>
          <w:bCs/>
          <w:color w:val="000000"/>
          <w:spacing w:val="10"/>
          <w:sz w:val="24"/>
          <w:szCs w:val="24"/>
          <w:lang w:eastAsia="ru-RU"/>
        </w:rPr>
        <w:t>Раствор Флеминга</w:t>
      </w:r>
    </w:p>
    <w:p w:rsidR="00CB3B1A" w:rsidRPr="00CB3B1A" w:rsidRDefault="00CB3B1A" w:rsidP="00CB3B1A">
      <w:pPr>
        <w:numPr>
          <w:ilvl w:val="0"/>
          <w:numId w:val="6"/>
        </w:numPr>
        <w:spacing w:after="0" w:line="240" w:lineRule="auto"/>
        <w:rPr>
          <w:rFonts w:ascii="Times New Roman" w:eastAsia="Times New Roman" w:hAnsi="Times New Roman" w:cs="Times New Roman"/>
          <w:color w:val="000000"/>
          <w:spacing w:val="10"/>
          <w:sz w:val="24"/>
          <w:szCs w:val="24"/>
          <w:lang w:eastAsia="ru-RU"/>
        </w:rPr>
      </w:pPr>
      <w:r w:rsidRPr="00CB3B1A">
        <w:rPr>
          <w:rFonts w:ascii="Times New Roman" w:eastAsia="Times New Roman" w:hAnsi="Times New Roman" w:cs="Times New Roman"/>
          <w:color w:val="000000"/>
          <w:spacing w:val="10"/>
          <w:sz w:val="24"/>
          <w:szCs w:val="24"/>
          <w:lang w:eastAsia="ru-RU"/>
        </w:rPr>
        <w:t xml:space="preserve"> </w:t>
      </w:r>
      <w:r w:rsidRPr="00CB3B1A">
        <w:rPr>
          <w:rFonts w:ascii="Times New Roman" w:eastAsia="Times New Roman" w:hAnsi="Times New Roman" w:cs="Times New Roman"/>
          <w:i/>
          <w:iCs/>
          <w:color w:val="000000"/>
          <w:sz w:val="24"/>
          <w:szCs w:val="24"/>
          <w:lang w:eastAsia="ru-RU"/>
        </w:rPr>
        <w:t>2%</w:t>
      </w:r>
      <w:r w:rsidRPr="00CB3B1A">
        <w:rPr>
          <w:rFonts w:ascii="Times New Roman" w:eastAsia="Times New Roman" w:hAnsi="Times New Roman" w:cs="Times New Roman"/>
          <w:color w:val="000000"/>
          <w:spacing w:val="10"/>
          <w:sz w:val="24"/>
          <w:szCs w:val="24"/>
          <w:lang w:eastAsia="ru-RU"/>
        </w:rPr>
        <w:t xml:space="preserve"> </w:t>
      </w:r>
      <w:proofErr w:type="spellStart"/>
      <w:r w:rsidRPr="00CB3B1A">
        <w:rPr>
          <w:rFonts w:ascii="Times New Roman" w:eastAsia="Times New Roman" w:hAnsi="Times New Roman" w:cs="Times New Roman"/>
          <w:color w:val="000000"/>
          <w:spacing w:val="10"/>
          <w:sz w:val="24"/>
          <w:szCs w:val="24"/>
          <w:lang w:eastAsia="ru-RU"/>
        </w:rPr>
        <w:t>тетраоксид</w:t>
      </w:r>
      <w:proofErr w:type="spellEnd"/>
      <w:r w:rsidRPr="00CB3B1A">
        <w:rPr>
          <w:rFonts w:ascii="Times New Roman" w:eastAsia="Times New Roman" w:hAnsi="Times New Roman" w:cs="Times New Roman"/>
          <w:color w:val="000000"/>
          <w:spacing w:val="10"/>
          <w:sz w:val="24"/>
          <w:szCs w:val="24"/>
          <w:lang w:eastAsia="ru-RU"/>
        </w:rPr>
        <w:t xml:space="preserve"> осмия на дистиллированной воде - 2мл;</w:t>
      </w:r>
    </w:p>
    <w:p w:rsidR="00CB3B1A" w:rsidRPr="00CB3B1A" w:rsidRDefault="00CB3B1A" w:rsidP="00CB3B1A">
      <w:pPr>
        <w:numPr>
          <w:ilvl w:val="0"/>
          <w:numId w:val="6"/>
        </w:numPr>
        <w:spacing w:after="0" w:line="240" w:lineRule="auto"/>
        <w:rPr>
          <w:rFonts w:ascii="Times New Roman" w:eastAsia="Times New Roman" w:hAnsi="Times New Roman" w:cs="Times New Roman"/>
          <w:color w:val="000000"/>
          <w:spacing w:val="10"/>
          <w:sz w:val="24"/>
          <w:szCs w:val="24"/>
          <w:lang w:eastAsia="ru-RU"/>
        </w:rPr>
      </w:pPr>
      <w:r w:rsidRPr="00CB3B1A">
        <w:rPr>
          <w:rFonts w:ascii="Times New Roman" w:eastAsia="Times New Roman" w:hAnsi="Times New Roman" w:cs="Times New Roman"/>
          <w:color w:val="000000"/>
          <w:spacing w:val="10"/>
          <w:sz w:val="24"/>
          <w:szCs w:val="24"/>
          <w:lang w:eastAsia="ru-RU"/>
        </w:rPr>
        <w:t xml:space="preserve"> 1 % раствор хромовой кислоты - 7,5мл;</w:t>
      </w:r>
    </w:p>
    <w:p w:rsidR="00CB3B1A" w:rsidRPr="00CB3B1A" w:rsidRDefault="00CB3B1A" w:rsidP="00CB3B1A">
      <w:pPr>
        <w:numPr>
          <w:ilvl w:val="0"/>
          <w:numId w:val="6"/>
        </w:numPr>
        <w:spacing w:after="0" w:line="240" w:lineRule="auto"/>
        <w:rPr>
          <w:rFonts w:ascii="Times New Roman" w:eastAsia="Times New Roman" w:hAnsi="Times New Roman" w:cs="Times New Roman"/>
          <w:color w:val="000000"/>
          <w:spacing w:val="10"/>
          <w:sz w:val="24"/>
          <w:szCs w:val="24"/>
          <w:lang w:eastAsia="ru-RU"/>
        </w:rPr>
      </w:pPr>
      <w:r w:rsidRPr="00CB3B1A">
        <w:rPr>
          <w:rFonts w:ascii="Times New Roman" w:eastAsia="Times New Roman" w:hAnsi="Times New Roman" w:cs="Times New Roman"/>
          <w:color w:val="000000"/>
          <w:spacing w:val="10"/>
          <w:sz w:val="24"/>
          <w:szCs w:val="24"/>
          <w:lang w:eastAsia="ru-RU"/>
        </w:rPr>
        <w:t xml:space="preserve"> ледяная уксусная кислота -</w:t>
      </w:r>
      <w:r w:rsidRPr="00CB3B1A">
        <w:rPr>
          <w:rFonts w:ascii="Times New Roman" w:eastAsia="Times New Roman" w:hAnsi="Times New Roman" w:cs="Times New Roman"/>
          <w:color w:val="000000"/>
          <w:spacing w:val="10"/>
          <w:sz w:val="24"/>
          <w:szCs w:val="24"/>
          <w:lang w:eastAsia="ru-RU"/>
        </w:rPr>
        <w:tab/>
        <w:t>0,5мл</w:t>
      </w:r>
      <w:proofErr w:type="gramStart"/>
      <w:r w:rsidRPr="00CB3B1A">
        <w:rPr>
          <w:rFonts w:ascii="Times New Roman" w:eastAsia="Times New Roman" w:hAnsi="Times New Roman" w:cs="Times New Roman"/>
          <w:color w:val="000000"/>
          <w:spacing w:val="10"/>
          <w:sz w:val="24"/>
          <w:szCs w:val="24"/>
          <w:lang w:eastAsia="ru-RU"/>
        </w:rPr>
        <w:tab/>
        <w:t>(</w:t>
      </w:r>
      <w:proofErr w:type="gramEnd"/>
      <w:r w:rsidRPr="00CB3B1A">
        <w:rPr>
          <w:rFonts w:ascii="Times New Roman" w:eastAsia="Times New Roman" w:hAnsi="Times New Roman" w:cs="Times New Roman"/>
          <w:color w:val="000000"/>
          <w:spacing w:val="10"/>
          <w:sz w:val="24"/>
          <w:szCs w:val="24"/>
          <w:lang w:eastAsia="ru-RU"/>
        </w:rPr>
        <w:t>смешивать</w:t>
      </w:r>
      <w:r w:rsidRPr="00CB3B1A">
        <w:rPr>
          <w:rFonts w:ascii="Times New Roman" w:eastAsia="Times New Roman" w:hAnsi="Times New Roman" w:cs="Times New Roman"/>
          <w:color w:val="000000"/>
          <w:spacing w:val="10"/>
          <w:sz w:val="24"/>
          <w:szCs w:val="24"/>
          <w:lang w:eastAsia="ru-RU"/>
        </w:rPr>
        <w:tab/>
        <w:t>перед</w:t>
      </w:r>
    </w:p>
    <w:p w:rsidR="00CB3B1A" w:rsidRPr="00CB3B1A" w:rsidRDefault="00CB3B1A" w:rsidP="00CB3B1A">
      <w:pPr>
        <w:spacing w:after="0" w:line="240" w:lineRule="auto"/>
        <w:rPr>
          <w:rFonts w:ascii="Times New Roman" w:eastAsia="Times New Roman" w:hAnsi="Times New Roman" w:cs="Times New Roman"/>
          <w:sz w:val="24"/>
          <w:szCs w:val="24"/>
          <w:lang w:eastAsia="ru-RU"/>
        </w:rPr>
      </w:pPr>
      <w:r w:rsidRPr="00CB3B1A">
        <w:rPr>
          <w:rFonts w:ascii="Times New Roman" w:eastAsia="Times New Roman" w:hAnsi="Times New Roman" w:cs="Times New Roman"/>
          <w:color w:val="000000"/>
          <w:spacing w:val="10"/>
          <w:sz w:val="24"/>
          <w:szCs w:val="24"/>
          <w:lang w:eastAsia="ru-RU"/>
        </w:rPr>
        <w:t>использованием).</w:t>
      </w:r>
    </w:p>
    <w:p w:rsidR="00CB3B1A" w:rsidRPr="00CB3B1A" w:rsidRDefault="00CB3B1A" w:rsidP="00F5393C">
      <w:pPr>
        <w:spacing w:after="0" w:line="240" w:lineRule="auto"/>
        <w:ind w:firstLine="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b/>
          <w:bCs/>
          <w:color w:val="000000"/>
          <w:spacing w:val="10"/>
          <w:sz w:val="24"/>
          <w:szCs w:val="24"/>
          <w:lang w:eastAsia="ru-RU"/>
        </w:rPr>
        <w:lastRenderedPageBreak/>
        <w:t>Хромовая кислота.</w:t>
      </w:r>
    </w:p>
    <w:p w:rsidR="00CB3B1A" w:rsidRPr="00CB3B1A" w:rsidRDefault="00CB3B1A" w:rsidP="00F5393C">
      <w:pPr>
        <w:spacing w:after="0" w:line="240" w:lineRule="auto"/>
        <w:ind w:left="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color w:val="000000"/>
          <w:spacing w:val="10"/>
          <w:sz w:val="24"/>
          <w:szCs w:val="24"/>
          <w:lang w:eastAsia="ru-RU"/>
        </w:rPr>
        <w:t xml:space="preserve">Для стабилизации липидов, для фиксации гликогена и нуклеиновых кислот. </w:t>
      </w:r>
      <w:r w:rsidRPr="00CB3B1A">
        <w:rPr>
          <w:rFonts w:ascii="Times New Roman" w:eastAsia="Times New Roman" w:hAnsi="Times New Roman" w:cs="Times New Roman"/>
          <w:b/>
          <w:bCs/>
          <w:color w:val="000000"/>
          <w:spacing w:val="10"/>
          <w:sz w:val="24"/>
          <w:szCs w:val="24"/>
          <w:lang w:eastAsia="ru-RU"/>
        </w:rPr>
        <w:t xml:space="preserve">Фиксатор </w:t>
      </w:r>
      <w:proofErr w:type="spellStart"/>
      <w:r w:rsidRPr="00CB3B1A">
        <w:rPr>
          <w:rFonts w:ascii="Times New Roman" w:eastAsia="Times New Roman" w:hAnsi="Times New Roman" w:cs="Times New Roman"/>
          <w:b/>
          <w:bCs/>
          <w:color w:val="000000"/>
          <w:spacing w:val="10"/>
          <w:sz w:val="24"/>
          <w:szCs w:val="24"/>
          <w:lang w:eastAsia="ru-RU"/>
        </w:rPr>
        <w:t>Элфтмана</w:t>
      </w:r>
      <w:proofErr w:type="spellEnd"/>
      <w:r w:rsidRPr="00CB3B1A">
        <w:rPr>
          <w:rFonts w:ascii="Times New Roman" w:eastAsia="Times New Roman" w:hAnsi="Times New Roman" w:cs="Times New Roman"/>
          <w:b/>
          <w:bCs/>
          <w:color w:val="000000"/>
          <w:spacing w:val="10"/>
          <w:sz w:val="24"/>
          <w:szCs w:val="24"/>
          <w:lang w:eastAsia="ru-RU"/>
        </w:rPr>
        <w:t xml:space="preserve"> (</w:t>
      </w:r>
      <w:proofErr w:type="spellStart"/>
      <w:r w:rsidRPr="00CB3B1A">
        <w:rPr>
          <w:rFonts w:ascii="Times New Roman" w:eastAsia="Times New Roman" w:hAnsi="Times New Roman" w:cs="Times New Roman"/>
          <w:b/>
          <w:bCs/>
          <w:color w:val="000000"/>
          <w:spacing w:val="10"/>
          <w:sz w:val="24"/>
          <w:szCs w:val="24"/>
          <w:lang w:eastAsia="ru-RU"/>
        </w:rPr>
        <w:t>бихроматсулема</w:t>
      </w:r>
      <w:proofErr w:type="spellEnd"/>
      <w:r w:rsidRPr="00CB3B1A">
        <w:rPr>
          <w:rFonts w:ascii="Times New Roman" w:eastAsia="Times New Roman" w:hAnsi="Times New Roman" w:cs="Times New Roman"/>
          <w:b/>
          <w:bCs/>
          <w:color w:val="000000"/>
          <w:spacing w:val="10"/>
          <w:sz w:val="24"/>
          <w:szCs w:val="24"/>
          <w:lang w:eastAsia="ru-RU"/>
        </w:rPr>
        <w:t>)</w:t>
      </w:r>
    </w:p>
    <w:p w:rsidR="00CB3B1A" w:rsidRPr="00CB3B1A" w:rsidRDefault="00CB3B1A" w:rsidP="00CB3B1A">
      <w:pPr>
        <w:numPr>
          <w:ilvl w:val="0"/>
          <w:numId w:val="7"/>
        </w:numPr>
        <w:spacing w:after="0" w:line="240" w:lineRule="auto"/>
        <w:rPr>
          <w:rFonts w:ascii="Times New Roman" w:eastAsia="Times New Roman" w:hAnsi="Times New Roman" w:cs="Times New Roman"/>
          <w:color w:val="000000"/>
          <w:spacing w:val="10"/>
          <w:sz w:val="24"/>
          <w:szCs w:val="24"/>
          <w:lang w:eastAsia="ru-RU"/>
        </w:rPr>
      </w:pPr>
      <w:r w:rsidRPr="00CB3B1A">
        <w:rPr>
          <w:rFonts w:ascii="Times New Roman" w:eastAsia="Times New Roman" w:hAnsi="Times New Roman" w:cs="Times New Roman"/>
          <w:color w:val="000000"/>
          <w:spacing w:val="10"/>
          <w:sz w:val="24"/>
          <w:szCs w:val="24"/>
          <w:lang w:eastAsia="ru-RU"/>
        </w:rPr>
        <w:t xml:space="preserve"> Сулема - 5 г;</w:t>
      </w:r>
    </w:p>
    <w:p w:rsidR="00CB3B1A" w:rsidRPr="00CB3B1A" w:rsidRDefault="00CB3B1A" w:rsidP="00CB3B1A">
      <w:pPr>
        <w:numPr>
          <w:ilvl w:val="0"/>
          <w:numId w:val="7"/>
        </w:numPr>
        <w:spacing w:after="0" w:line="240" w:lineRule="auto"/>
        <w:rPr>
          <w:rFonts w:ascii="Times New Roman" w:eastAsia="Times New Roman" w:hAnsi="Times New Roman" w:cs="Times New Roman"/>
          <w:color w:val="000000"/>
          <w:spacing w:val="10"/>
          <w:sz w:val="24"/>
          <w:szCs w:val="24"/>
          <w:lang w:eastAsia="ru-RU"/>
        </w:rPr>
      </w:pPr>
      <w:r w:rsidRPr="00CB3B1A">
        <w:rPr>
          <w:rFonts w:ascii="Times New Roman" w:eastAsia="Times New Roman" w:hAnsi="Times New Roman" w:cs="Times New Roman"/>
          <w:color w:val="000000"/>
          <w:spacing w:val="10"/>
          <w:sz w:val="24"/>
          <w:szCs w:val="24"/>
          <w:lang w:eastAsia="ru-RU"/>
        </w:rPr>
        <w:t xml:space="preserve"> бихромат калия - 2,5 г;</w:t>
      </w:r>
    </w:p>
    <w:p w:rsidR="00CB3B1A" w:rsidRPr="00CB3B1A" w:rsidRDefault="00CB3B1A" w:rsidP="00CB3B1A">
      <w:pPr>
        <w:numPr>
          <w:ilvl w:val="0"/>
          <w:numId w:val="7"/>
        </w:numPr>
        <w:spacing w:after="0" w:line="240" w:lineRule="auto"/>
        <w:rPr>
          <w:rFonts w:ascii="Times New Roman" w:eastAsia="Times New Roman" w:hAnsi="Times New Roman" w:cs="Times New Roman"/>
          <w:color w:val="000000"/>
          <w:spacing w:val="10"/>
          <w:sz w:val="24"/>
          <w:szCs w:val="24"/>
          <w:lang w:eastAsia="ru-RU"/>
        </w:rPr>
      </w:pPr>
      <w:r w:rsidRPr="00CB3B1A">
        <w:rPr>
          <w:rFonts w:ascii="Times New Roman" w:eastAsia="Times New Roman" w:hAnsi="Times New Roman" w:cs="Times New Roman"/>
          <w:color w:val="000000"/>
          <w:spacing w:val="10"/>
          <w:sz w:val="24"/>
          <w:szCs w:val="24"/>
          <w:lang w:eastAsia="ru-RU"/>
        </w:rPr>
        <w:t xml:space="preserve"> дистиллированная вода -100мл;</w:t>
      </w:r>
    </w:p>
    <w:p w:rsidR="00CB3B1A" w:rsidRPr="00CB3B1A" w:rsidRDefault="00CB3B1A" w:rsidP="00CB3B1A">
      <w:pPr>
        <w:spacing w:after="0" w:line="240" w:lineRule="auto"/>
        <w:rPr>
          <w:rFonts w:ascii="Times New Roman" w:eastAsia="Times New Roman" w:hAnsi="Times New Roman" w:cs="Times New Roman"/>
          <w:sz w:val="24"/>
          <w:szCs w:val="24"/>
          <w:lang w:eastAsia="ru-RU"/>
        </w:rPr>
      </w:pPr>
      <w:r w:rsidRPr="00CB3B1A">
        <w:rPr>
          <w:rFonts w:ascii="Times New Roman" w:eastAsia="Times New Roman" w:hAnsi="Times New Roman" w:cs="Times New Roman"/>
          <w:color w:val="000000"/>
          <w:spacing w:val="10"/>
          <w:sz w:val="24"/>
          <w:szCs w:val="24"/>
          <w:lang w:eastAsia="ru-RU"/>
        </w:rPr>
        <w:t>Продолжительность фиксации 3 дня,</w:t>
      </w:r>
    </w:p>
    <w:p w:rsidR="00CB3B1A" w:rsidRPr="00CB3B1A" w:rsidRDefault="00CB3B1A" w:rsidP="00F5393C">
      <w:pPr>
        <w:spacing w:after="0" w:line="240" w:lineRule="auto"/>
        <w:ind w:firstLine="708"/>
        <w:rPr>
          <w:rFonts w:ascii="Times New Roman" w:eastAsia="Times New Roman" w:hAnsi="Times New Roman" w:cs="Times New Roman"/>
          <w:sz w:val="24"/>
          <w:szCs w:val="24"/>
          <w:lang w:eastAsia="ru-RU"/>
        </w:rPr>
      </w:pPr>
      <w:r w:rsidRPr="00CB3B1A">
        <w:rPr>
          <w:rFonts w:ascii="Times New Roman" w:eastAsia="Times New Roman" w:hAnsi="Times New Roman" w:cs="Times New Roman"/>
          <w:b/>
          <w:bCs/>
          <w:color w:val="000000"/>
          <w:spacing w:val="10"/>
          <w:sz w:val="24"/>
          <w:szCs w:val="24"/>
          <w:lang w:eastAsia="ru-RU"/>
        </w:rPr>
        <w:t>Этиловый спирт (80%, 90%, 96% и 100%)</w:t>
      </w:r>
    </w:p>
    <w:p w:rsidR="005A3F20" w:rsidRPr="005A3F20" w:rsidRDefault="00CB3B1A" w:rsidP="005A3F20">
      <w:pPr>
        <w:spacing w:after="0" w:line="240" w:lineRule="auto"/>
        <w:ind w:firstLine="708"/>
        <w:jc w:val="both"/>
        <w:rPr>
          <w:rFonts w:ascii="Times New Roman" w:eastAsia="Times New Roman" w:hAnsi="Times New Roman" w:cs="Times New Roman"/>
          <w:sz w:val="24"/>
          <w:szCs w:val="24"/>
          <w:lang w:eastAsia="ru-RU"/>
        </w:rPr>
      </w:pPr>
      <w:r w:rsidRPr="00CB3B1A">
        <w:rPr>
          <w:rFonts w:ascii="Times New Roman" w:eastAsia="Times New Roman" w:hAnsi="Times New Roman" w:cs="Times New Roman"/>
          <w:color w:val="000000"/>
          <w:spacing w:val="10"/>
          <w:sz w:val="24"/>
          <w:szCs w:val="24"/>
          <w:lang w:eastAsia="ru-RU"/>
        </w:rPr>
        <w:t>Его применяют для осаждения белков, в качестве фиксатора для выявления гликогена, железа, амилоида, но он растворяет липиды. Механизм действия основан на осаждении белков, при этом происходит обезвоживание объектов, что значительно ускоряет проводку. Продолжительность фиксации от 2ч до 1 суток. Увеличение длительности</w:t>
      </w:r>
      <w:r w:rsidR="005A3F20">
        <w:rPr>
          <w:rFonts w:ascii="Times New Roman" w:eastAsia="Times New Roman" w:hAnsi="Times New Roman" w:cs="Times New Roman"/>
          <w:color w:val="000000"/>
          <w:spacing w:val="10"/>
          <w:sz w:val="24"/>
          <w:szCs w:val="24"/>
          <w:lang w:eastAsia="ru-RU"/>
        </w:rPr>
        <w:t xml:space="preserve"> </w:t>
      </w:r>
      <w:r w:rsidR="005A3F20" w:rsidRPr="005A3F20">
        <w:rPr>
          <w:rFonts w:ascii="Times New Roman" w:eastAsia="Times New Roman" w:hAnsi="Times New Roman" w:cs="Times New Roman"/>
          <w:color w:val="000000"/>
          <w:spacing w:val="10"/>
          <w:sz w:val="24"/>
          <w:szCs w:val="24"/>
          <w:lang w:eastAsia="ru-RU"/>
        </w:rPr>
        <w:t xml:space="preserve">фиксации, особенно в 100% спирте, нежелательно, так как материал значительно уплотняется и происходит его </w:t>
      </w:r>
      <w:proofErr w:type="spellStart"/>
      <w:r w:rsidR="005A3F20" w:rsidRPr="005A3F20">
        <w:rPr>
          <w:rFonts w:ascii="Times New Roman" w:eastAsia="Times New Roman" w:hAnsi="Times New Roman" w:cs="Times New Roman"/>
          <w:color w:val="000000"/>
          <w:spacing w:val="10"/>
          <w:sz w:val="24"/>
          <w:szCs w:val="24"/>
          <w:lang w:eastAsia="ru-RU"/>
        </w:rPr>
        <w:t>пересушивание</w:t>
      </w:r>
      <w:proofErr w:type="spellEnd"/>
      <w:r w:rsidR="005A3F20" w:rsidRPr="005A3F20">
        <w:rPr>
          <w:rFonts w:ascii="Times New Roman" w:eastAsia="Times New Roman" w:hAnsi="Times New Roman" w:cs="Times New Roman"/>
          <w:color w:val="000000"/>
          <w:spacing w:val="10"/>
          <w:sz w:val="24"/>
          <w:szCs w:val="24"/>
          <w:lang w:eastAsia="ru-RU"/>
        </w:rPr>
        <w:t>. Оптимальная температура для фиксации материала в спирте +4°С, но ее можно проводить и при комнатной температуре. Если после спиртовой фиксации предстоит резать ткань на замораживающем микротоме или криостате, то кусочки промывают в течение 1-2 ч до их полного погружения на дно</w:t>
      </w:r>
      <w:r w:rsidR="005A3F20">
        <w:rPr>
          <w:rFonts w:ascii="Times New Roman" w:eastAsia="Times New Roman" w:hAnsi="Times New Roman" w:cs="Times New Roman"/>
          <w:color w:val="000000"/>
          <w:spacing w:val="10"/>
          <w:sz w:val="24"/>
          <w:szCs w:val="24"/>
          <w:lang w:eastAsia="ru-RU"/>
        </w:rPr>
        <w:t xml:space="preserve"> </w:t>
      </w:r>
      <w:r w:rsidR="005A3F20" w:rsidRPr="005A3F20">
        <w:rPr>
          <w:rFonts w:ascii="Times New Roman" w:eastAsia="Times New Roman" w:hAnsi="Times New Roman" w:cs="Times New Roman"/>
          <w:color w:val="000000"/>
          <w:spacing w:val="10"/>
          <w:sz w:val="24"/>
          <w:szCs w:val="24"/>
          <w:lang w:eastAsia="ru-RU"/>
        </w:rPr>
        <w:t>банки, пои этом происходит насыщение ткани водой.</w:t>
      </w:r>
    </w:p>
    <w:p w:rsidR="005A3F20" w:rsidRPr="005A3F20" w:rsidRDefault="005A3F20" w:rsidP="005A3F20">
      <w:pPr>
        <w:spacing w:after="0" w:line="240" w:lineRule="auto"/>
        <w:ind w:firstLine="708"/>
        <w:rPr>
          <w:rFonts w:ascii="Times New Roman" w:eastAsia="Times New Roman" w:hAnsi="Times New Roman" w:cs="Times New Roman"/>
          <w:sz w:val="24"/>
          <w:szCs w:val="24"/>
          <w:lang w:eastAsia="ru-RU"/>
        </w:rPr>
      </w:pPr>
      <w:proofErr w:type="spellStart"/>
      <w:r w:rsidRPr="005A3F20">
        <w:rPr>
          <w:rFonts w:ascii="Times New Roman" w:eastAsia="Times New Roman" w:hAnsi="Times New Roman" w:cs="Times New Roman"/>
          <w:b/>
          <w:bCs/>
          <w:color w:val="000000"/>
          <w:spacing w:val="10"/>
          <w:sz w:val="24"/>
          <w:szCs w:val="24"/>
          <w:lang w:eastAsia="ru-RU"/>
        </w:rPr>
        <w:t>Уранилацетат</w:t>
      </w:r>
      <w:proofErr w:type="spellEnd"/>
    </w:p>
    <w:p w:rsidR="005A3F20" w:rsidRPr="005A3F20" w:rsidRDefault="005A3F20" w:rsidP="005A3F20">
      <w:pPr>
        <w:spacing w:after="0" w:line="240" w:lineRule="auto"/>
        <w:ind w:firstLine="708"/>
        <w:rPr>
          <w:rFonts w:ascii="Times New Roman" w:eastAsia="Times New Roman" w:hAnsi="Times New Roman" w:cs="Times New Roman"/>
          <w:sz w:val="24"/>
          <w:szCs w:val="24"/>
          <w:lang w:eastAsia="ru-RU"/>
        </w:rPr>
      </w:pPr>
      <w:r w:rsidRPr="005A3F20">
        <w:rPr>
          <w:rFonts w:ascii="Times New Roman" w:eastAsia="Times New Roman" w:hAnsi="Times New Roman" w:cs="Times New Roman"/>
          <w:color w:val="000000"/>
          <w:spacing w:val="10"/>
          <w:sz w:val="24"/>
          <w:szCs w:val="24"/>
          <w:lang w:eastAsia="ru-RU"/>
        </w:rPr>
        <w:t xml:space="preserve">Используют в электронной микроскопии как третий фиксатор (после альдегида и </w:t>
      </w:r>
      <w:proofErr w:type="spellStart"/>
      <w:r w:rsidRPr="005A3F20">
        <w:rPr>
          <w:rFonts w:ascii="Times New Roman" w:eastAsia="Times New Roman" w:hAnsi="Times New Roman" w:cs="Times New Roman"/>
          <w:color w:val="000000"/>
          <w:spacing w:val="10"/>
          <w:sz w:val="24"/>
          <w:szCs w:val="24"/>
          <w:lang w:eastAsia="ru-RU"/>
        </w:rPr>
        <w:t>тетраоксида</w:t>
      </w:r>
      <w:proofErr w:type="spellEnd"/>
      <w:r w:rsidRPr="005A3F20">
        <w:rPr>
          <w:rFonts w:ascii="Times New Roman" w:eastAsia="Times New Roman" w:hAnsi="Times New Roman" w:cs="Times New Roman"/>
          <w:color w:val="000000"/>
          <w:spacing w:val="10"/>
          <w:sz w:val="24"/>
          <w:szCs w:val="24"/>
          <w:lang w:eastAsia="ru-RU"/>
        </w:rPr>
        <w:t xml:space="preserve"> осмия) и одновременно как </w:t>
      </w:r>
      <w:proofErr w:type="spellStart"/>
      <w:r w:rsidRPr="005A3F20">
        <w:rPr>
          <w:rFonts w:ascii="Times New Roman" w:eastAsia="Times New Roman" w:hAnsi="Times New Roman" w:cs="Times New Roman"/>
          <w:color w:val="000000"/>
          <w:spacing w:val="10"/>
          <w:sz w:val="24"/>
          <w:szCs w:val="24"/>
          <w:lang w:eastAsia="ru-RU"/>
        </w:rPr>
        <w:t>контрастер</w:t>
      </w:r>
      <w:proofErr w:type="spellEnd"/>
      <w:r w:rsidRPr="005A3F20">
        <w:rPr>
          <w:rFonts w:ascii="Times New Roman" w:eastAsia="Times New Roman" w:hAnsi="Times New Roman" w:cs="Times New Roman"/>
          <w:color w:val="000000"/>
          <w:spacing w:val="10"/>
          <w:sz w:val="24"/>
          <w:szCs w:val="24"/>
          <w:lang w:eastAsia="ru-RU"/>
        </w:rPr>
        <w:t>. Хорошо выявляет мембраны благодаря стабилизации фосфолипидов, стабилизации ДНК. Применяют 0,25*2% раствор в воде или в 50-70% спирте (</w:t>
      </w:r>
      <w:proofErr w:type="spellStart"/>
      <w:r w:rsidRPr="005A3F20">
        <w:rPr>
          <w:rFonts w:ascii="Times New Roman" w:eastAsia="Times New Roman" w:hAnsi="Times New Roman" w:cs="Times New Roman"/>
          <w:color w:val="000000"/>
          <w:spacing w:val="10"/>
          <w:sz w:val="24"/>
          <w:szCs w:val="24"/>
          <w:lang w:eastAsia="ru-RU"/>
        </w:rPr>
        <w:t>окпашивание</w:t>
      </w:r>
      <w:proofErr w:type="spellEnd"/>
      <w:r w:rsidRPr="005A3F20">
        <w:rPr>
          <w:rFonts w:ascii="Times New Roman" w:eastAsia="Times New Roman" w:hAnsi="Times New Roman" w:cs="Times New Roman"/>
          <w:color w:val="000000"/>
          <w:spacing w:val="10"/>
          <w:sz w:val="24"/>
          <w:szCs w:val="24"/>
          <w:lang w:eastAsia="ru-RU"/>
        </w:rPr>
        <w:t xml:space="preserve"> 8 минут).</w:t>
      </w:r>
    </w:p>
    <w:p w:rsidR="005A3F20" w:rsidRPr="005A3F20" w:rsidRDefault="005A3F20" w:rsidP="005A3F20">
      <w:pPr>
        <w:spacing w:after="0" w:line="240" w:lineRule="auto"/>
        <w:ind w:firstLine="708"/>
        <w:rPr>
          <w:rFonts w:ascii="Times New Roman" w:eastAsia="Times New Roman" w:hAnsi="Times New Roman" w:cs="Times New Roman"/>
          <w:sz w:val="24"/>
          <w:szCs w:val="24"/>
          <w:lang w:eastAsia="ru-RU"/>
        </w:rPr>
      </w:pPr>
      <w:r w:rsidRPr="005A3F20">
        <w:rPr>
          <w:rFonts w:ascii="Times New Roman" w:eastAsia="Times New Roman" w:hAnsi="Times New Roman" w:cs="Times New Roman"/>
          <w:b/>
          <w:bCs/>
          <w:color w:val="000000"/>
          <w:spacing w:val="10"/>
          <w:sz w:val="24"/>
          <w:szCs w:val="24"/>
          <w:lang w:eastAsia="ru-RU"/>
        </w:rPr>
        <w:t>Ацетон</w:t>
      </w:r>
    </w:p>
    <w:p w:rsidR="005A3F20" w:rsidRPr="005A3F20" w:rsidRDefault="005A3F20" w:rsidP="005A3F20">
      <w:pPr>
        <w:spacing w:after="0" w:line="240" w:lineRule="auto"/>
        <w:ind w:firstLine="708"/>
        <w:jc w:val="both"/>
        <w:rPr>
          <w:rFonts w:ascii="Times New Roman" w:eastAsia="Times New Roman" w:hAnsi="Times New Roman" w:cs="Times New Roman"/>
          <w:sz w:val="24"/>
          <w:szCs w:val="24"/>
          <w:lang w:eastAsia="ru-RU"/>
        </w:rPr>
      </w:pPr>
      <w:r w:rsidRPr="005A3F20">
        <w:rPr>
          <w:rFonts w:ascii="Times New Roman" w:eastAsia="Times New Roman" w:hAnsi="Times New Roman" w:cs="Times New Roman"/>
          <w:color w:val="000000"/>
          <w:spacing w:val="10"/>
          <w:sz w:val="24"/>
          <w:szCs w:val="24"/>
          <w:lang w:eastAsia="ru-RU"/>
        </w:rPr>
        <w:t xml:space="preserve">Его действие подобно действию спирта. Ацетон </w:t>
      </w:r>
      <w:r w:rsidRPr="005A3F20">
        <w:rPr>
          <w:rFonts w:ascii="Times New Roman" w:eastAsia="Times New Roman" w:hAnsi="Times New Roman" w:cs="Times New Roman"/>
          <w:i/>
          <w:iCs/>
          <w:color w:val="000000"/>
          <w:sz w:val="24"/>
          <w:szCs w:val="24"/>
          <w:lang w:eastAsia="ru-RU"/>
        </w:rPr>
        <w:t>используют</w:t>
      </w:r>
      <w:r w:rsidRPr="005A3F20">
        <w:rPr>
          <w:rFonts w:ascii="Times New Roman" w:eastAsia="Times New Roman" w:hAnsi="Times New Roman" w:cs="Times New Roman"/>
          <w:color w:val="000000"/>
          <w:spacing w:val="10"/>
          <w:sz w:val="24"/>
          <w:szCs w:val="24"/>
          <w:lang w:eastAsia="ru-RU"/>
        </w:rPr>
        <w:t xml:space="preserve"> для увеличения скорости фиксации. Применяют 100% ацетон, для получения которого в коммерческий ацетон засыпают прокаленный сульфат меди (медный купорос) или силикагель. В ацетоне фиксируют кусочки толщиной 3-4 мм в течение 2 ч при 20°С или 30 мин - 1 ч в термостате при 60°С в плотно закрытой посуде. Ацетон значительно уплотняет ткань и при увеличении продолжительности фиксации возможно сморщивание объектов. Чаще ацетон применяют для обработки материала срочных биопсий при его заливке в парафин.</w:t>
      </w:r>
    </w:p>
    <w:p w:rsidR="005A3F20" w:rsidRPr="005A3F20" w:rsidRDefault="005A3F20" w:rsidP="005A3F20">
      <w:pPr>
        <w:spacing w:after="0" w:line="240" w:lineRule="auto"/>
        <w:ind w:firstLine="708"/>
        <w:rPr>
          <w:rFonts w:ascii="Times New Roman" w:eastAsia="Times New Roman" w:hAnsi="Times New Roman" w:cs="Times New Roman"/>
          <w:sz w:val="24"/>
          <w:szCs w:val="24"/>
          <w:lang w:eastAsia="ru-RU"/>
        </w:rPr>
      </w:pPr>
      <w:r w:rsidRPr="005A3F20">
        <w:rPr>
          <w:rFonts w:ascii="Times New Roman" w:eastAsia="Times New Roman" w:hAnsi="Times New Roman" w:cs="Times New Roman"/>
          <w:b/>
          <w:bCs/>
          <w:color w:val="000000"/>
          <w:spacing w:val="10"/>
          <w:sz w:val="24"/>
          <w:szCs w:val="24"/>
          <w:lang w:eastAsia="ru-RU"/>
        </w:rPr>
        <w:t>Кислоты</w:t>
      </w:r>
    </w:p>
    <w:p w:rsidR="005A3F20" w:rsidRPr="005A3F20" w:rsidRDefault="005A3F20" w:rsidP="005A3F20">
      <w:pPr>
        <w:spacing w:after="0" w:line="240" w:lineRule="auto"/>
        <w:ind w:firstLine="708"/>
        <w:rPr>
          <w:rFonts w:ascii="Times New Roman" w:eastAsia="Times New Roman" w:hAnsi="Times New Roman" w:cs="Times New Roman"/>
          <w:sz w:val="24"/>
          <w:szCs w:val="24"/>
          <w:lang w:eastAsia="ru-RU"/>
        </w:rPr>
      </w:pPr>
      <w:r w:rsidRPr="005A3F20">
        <w:rPr>
          <w:rFonts w:ascii="Times New Roman" w:eastAsia="Times New Roman" w:hAnsi="Times New Roman" w:cs="Times New Roman"/>
          <w:color w:val="000000"/>
          <w:spacing w:val="10"/>
          <w:sz w:val="24"/>
          <w:szCs w:val="24"/>
          <w:lang w:eastAsia="ru-RU"/>
        </w:rPr>
        <w:t>Азотная, пикриновая, уксусная, трихлоруксусная. Быстро проникают в ткани, препятствуют их сморщиванию, ослабляют состояние гидратации. Входят в состав декальцинирующих смесей.</w:t>
      </w:r>
    </w:p>
    <w:p w:rsidR="005A3F20" w:rsidRPr="005A3F20" w:rsidRDefault="005A3F20" w:rsidP="005A3F20">
      <w:pPr>
        <w:spacing w:after="0" w:line="240" w:lineRule="auto"/>
        <w:ind w:firstLine="708"/>
        <w:rPr>
          <w:rFonts w:ascii="Times New Roman" w:eastAsia="Times New Roman" w:hAnsi="Times New Roman" w:cs="Times New Roman"/>
          <w:sz w:val="24"/>
          <w:szCs w:val="24"/>
          <w:lang w:eastAsia="ru-RU"/>
        </w:rPr>
      </w:pPr>
      <w:r w:rsidRPr="005A3F20">
        <w:rPr>
          <w:rFonts w:ascii="Times New Roman" w:eastAsia="Times New Roman" w:hAnsi="Times New Roman" w:cs="Times New Roman"/>
          <w:b/>
          <w:bCs/>
          <w:color w:val="000000"/>
          <w:spacing w:val="10"/>
          <w:sz w:val="24"/>
          <w:szCs w:val="24"/>
          <w:lang w:eastAsia="ru-RU"/>
        </w:rPr>
        <w:t>Фиксатор Жандра для гликогена</w:t>
      </w:r>
    </w:p>
    <w:p w:rsidR="005A3F20" w:rsidRPr="005A3F20" w:rsidRDefault="005A3F20" w:rsidP="005A3F20">
      <w:pPr>
        <w:pStyle w:val="a3"/>
        <w:numPr>
          <w:ilvl w:val="0"/>
          <w:numId w:val="8"/>
        </w:numPr>
        <w:spacing w:after="0" w:line="240" w:lineRule="auto"/>
        <w:rPr>
          <w:rFonts w:ascii="Times New Roman" w:eastAsia="Times New Roman" w:hAnsi="Times New Roman" w:cs="Times New Roman"/>
          <w:color w:val="000000"/>
          <w:spacing w:val="10"/>
          <w:sz w:val="24"/>
          <w:szCs w:val="24"/>
          <w:lang w:eastAsia="ru-RU"/>
        </w:rPr>
      </w:pPr>
      <w:r w:rsidRPr="005A3F20">
        <w:rPr>
          <w:rFonts w:ascii="Times New Roman" w:eastAsia="Times New Roman" w:hAnsi="Times New Roman" w:cs="Times New Roman"/>
          <w:color w:val="000000"/>
          <w:spacing w:val="10"/>
          <w:sz w:val="24"/>
          <w:szCs w:val="24"/>
          <w:lang w:eastAsia="ru-RU"/>
        </w:rPr>
        <w:t>Пикриновая кислота, насыщенная в 96% спирте - 85 частей;</w:t>
      </w:r>
    </w:p>
    <w:p w:rsidR="005A3F20" w:rsidRPr="005A3F20" w:rsidRDefault="005A3F20" w:rsidP="005A3F20">
      <w:pPr>
        <w:pStyle w:val="a3"/>
        <w:numPr>
          <w:ilvl w:val="0"/>
          <w:numId w:val="8"/>
        </w:numPr>
        <w:spacing w:after="0" w:line="240" w:lineRule="auto"/>
        <w:rPr>
          <w:rFonts w:ascii="Times New Roman" w:eastAsia="Times New Roman" w:hAnsi="Times New Roman" w:cs="Times New Roman"/>
          <w:color w:val="000000"/>
          <w:spacing w:val="10"/>
          <w:sz w:val="24"/>
          <w:szCs w:val="24"/>
          <w:lang w:eastAsia="ru-RU"/>
        </w:rPr>
      </w:pPr>
      <w:r w:rsidRPr="005A3F20">
        <w:rPr>
          <w:rFonts w:ascii="Times New Roman" w:eastAsia="Times New Roman" w:hAnsi="Times New Roman" w:cs="Times New Roman"/>
          <w:color w:val="000000"/>
          <w:spacing w:val="10"/>
          <w:sz w:val="24"/>
          <w:szCs w:val="24"/>
          <w:lang w:eastAsia="ru-RU"/>
        </w:rPr>
        <w:t>раствор формальдегида 40% - 10 частей;</w:t>
      </w:r>
    </w:p>
    <w:p w:rsidR="005A3F20" w:rsidRPr="005A3F20" w:rsidRDefault="005A3F20" w:rsidP="005A3F20">
      <w:pPr>
        <w:spacing w:after="0" w:line="240" w:lineRule="auto"/>
        <w:ind w:left="360"/>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3.</w:t>
      </w:r>
      <w:r w:rsidRPr="005A3F20">
        <w:rPr>
          <w:rFonts w:ascii="Times New Roman" w:eastAsia="Times New Roman" w:hAnsi="Times New Roman" w:cs="Times New Roman"/>
          <w:color w:val="000000"/>
          <w:spacing w:val="10"/>
          <w:sz w:val="24"/>
          <w:szCs w:val="24"/>
          <w:lang w:eastAsia="ru-RU"/>
        </w:rPr>
        <w:t xml:space="preserve">ледяная уксусная кислота - 5 частей </w:t>
      </w:r>
      <w:r w:rsidRPr="005A3F20">
        <w:rPr>
          <w:rFonts w:ascii="Times New Roman" w:eastAsia="Times New Roman" w:hAnsi="Times New Roman" w:cs="Times New Roman"/>
          <w:b/>
          <w:bCs/>
          <w:color w:val="000000"/>
          <w:spacing w:val="10"/>
          <w:sz w:val="24"/>
          <w:szCs w:val="24"/>
          <w:lang w:eastAsia="ru-RU"/>
        </w:rPr>
        <w:t xml:space="preserve">Жидкость </w:t>
      </w:r>
      <w:proofErr w:type="spellStart"/>
      <w:r w:rsidRPr="005A3F20">
        <w:rPr>
          <w:rFonts w:ascii="Times New Roman" w:eastAsia="Times New Roman" w:hAnsi="Times New Roman" w:cs="Times New Roman"/>
          <w:b/>
          <w:bCs/>
          <w:color w:val="000000"/>
          <w:spacing w:val="10"/>
          <w:sz w:val="24"/>
          <w:szCs w:val="24"/>
          <w:lang w:eastAsia="ru-RU"/>
        </w:rPr>
        <w:t>Буэна</w:t>
      </w:r>
      <w:proofErr w:type="spellEnd"/>
    </w:p>
    <w:p w:rsidR="005A3F20" w:rsidRPr="005A3F20" w:rsidRDefault="005A3F20" w:rsidP="005A3F20">
      <w:pPr>
        <w:spacing w:after="0" w:line="240" w:lineRule="auto"/>
        <w:ind w:firstLine="360"/>
        <w:rPr>
          <w:rFonts w:ascii="Times New Roman" w:eastAsia="Times New Roman" w:hAnsi="Times New Roman" w:cs="Times New Roman"/>
          <w:sz w:val="24"/>
          <w:szCs w:val="24"/>
          <w:lang w:eastAsia="ru-RU"/>
        </w:rPr>
      </w:pPr>
      <w:r w:rsidRPr="005A3F20">
        <w:rPr>
          <w:rFonts w:ascii="Times New Roman" w:eastAsia="Times New Roman" w:hAnsi="Times New Roman" w:cs="Times New Roman"/>
          <w:color w:val="000000"/>
          <w:spacing w:val="10"/>
          <w:sz w:val="24"/>
          <w:szCs w:val="24"/>
          <w:lang w:eastAsia="ru-RU"/>
        </w:rPr>
        <w:t>Классический фиксатор для экспериментальных исследований.</w:t>
      </w:r>
    </w:p>
    <w:p w:rsidR="005A3F20" w:rsidRPr="005A3F20" w:rsidRDefault="005A3F20" w:rsidP="005A3F20">
      <w:pPr>
        <w:pStyle w:val="a3"/>
        <w:numPr>
          <w:ilvl w:val="0"/>
          <w:numId w:val="9"/>
        </w:numPr>
        <w:spacing w:after="0" w:line="240" w:lineRule="auto"/>
        <w:rPr>
          <w:rFonts w:ascii="Times New Roman" w:eastAsia="Times New Roman" w:hAnsi="Times New Roman" w:cs="Times New Roman"/>
          <w:color w:val="000000"/>
          <w:spacing w:val="10"/>
          <w:sz w:val="24"/>
          <w:szCs w:val="24"/>
          <w:lang w:eastAsia="ru-RU"/>
        </w:rPr>
      </w:pPr>
      <w:r w:rsidRPr="005A3F20">
        <w:rPr>
          <w:rFonts w:ascii="Times New Roman" w:eastAsia="Times New Roman" w:hAnsi="Times New Roman" w:cs="Times New Roman"/>
          <w:color w:val="000000"/>
          <w:spacing w:val="10"/>
          <w:sz w:val="24"/>
          <w:szCs w:val="24"/>
          <w:lang w:eastAsia="ru-RU"/>
        </w:rPr>
        <w:t>Насыщенный раствор пикриновой кислоты - 75 мл;</w:t>
      </w:r>
    </w:p>
    <w:p w:rsidR="005A3F20" w:rsidRPr="005A3F20" w:rsidRDefault="005A3F20" w:rsidP="005A3F20">
      <w:pPr>
        <w:pStyle w:val="a3"/>
        <w:numPr>
          <w:ilvl w:val="0"/>
          <w:numId w:val="8"/>
        </w:numPr>
        <w:spacing w:after="0" w:line="240" w:lineRule="auto"/>
        <w:rPr>
          <w:rFonts w:ascii="Times New Roman" w:eastAsia="Times New Roman" w:hAnsi="Times New Roman" w:cs="Times New Roman"/>
          <w:color w:val="000000"/>
          <w:spacing w:val="10"/>
          <w:sz w:val="24"/>
          <w:szCs w:val="24"/>
          <w:lang w:eastAsia="ru-RU"/>
        </w:rPr>
      </w:pPr>
      <w:r w:rsidRPr="005A3F20">
        <w:rPr>
          <w:rFonts w:ascii="Times New Roman" w:eastAsia="Times New Roman" w:hAnsi="Times New Roman" w:cs="Times New Roman"/>
          <w:color w:val="000000"/>
          <w:spacing w:val="10"/>
          <w:sz w:val="24"/>
          <w:szCs w:val="24"/>
          <w:lang w:eastAsia="ru-RU"/>
        </w:rPr>
        <w:t>нейтральный 40% формалин - 25 мл;</w:t>
      </w:r>
    </w:p>
    <w:p w:rsidR="005A3F20" w:rsidRPr="005A3F20" w:rsidRDefault="005A3F20" w:rsidP="005A3F20">
      <w:pPr>
        <w:spacing w:after="0" w:line="240" w:lineRule="auto"/>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 xml:space="preserve">3 </w:t>
      </w:r>
      <w:r w:rsidRPr="005A3F20">
        <w:rPr>
          <w:rFonts w:ascii="Times New Roman" w:eastAsia="Times New Roman" w:hAnsi="Times New Roman" w:cs="Times New Roman"/>
          <w:color w:val="000000"/>
          <w:spacing w:val="10"/>
          <w:sz w:val="24"/>
          <w:szCs w:val="24"/>
          <w:lang w:eastAsia="ru-RU"/>
        </w:rPr>
        <w:t>ледяная уксусная кислота - 5 мл</w:t>
      </w:r>
    </w:p>
    <w:p w:rsidR="005A3F20" w:rsidRPr="005A3F20" w:rsidRDefault="005A3F20" w:rsidP="005A3F20">
      <w:pPr>
        <w:spacing w:after="0" w:line="240" w:lineRule="auto"/>
        <w:ind w:firstLine="708"/>
        <w:jc w:val="both"/>
        <w:rPr>
          <w:rFonts w:ascii="Times New Roman" w:eastAsia="Times New Roman" w:hAnsi="Times New Roman" w:cs="Times New Roman"/>
          <w:sz w:val="24"/>
          <w:szCs w:val="24"/>
          <w:lang w:eastAsia="ru-RU"/>
        </w:rPr>
      </w:pPr>
      <w:r w:rsidRPr="005A3F20">
        <w:rPr>
          <w:rFonts w:ascii="Times New Roman" w:eastAsia="Times New Roman" w:hAnsi="Times New Roman" w:cs="Times New Roman"/>
          <w:color w:val="000000"/>
          <w:spacing w:val="10"/>
          <w:sz w:val="24"/>
          <w:szCs w:val="24"/>
          <w:lang w:eastAsia="ru-RU"/>
        </w:rPr>
        <w:t xml:space="preserve">Продолжительность фиксации 1-24 ч при 20°С. Насыщенный раствор пикриновой кислоты готовят заранее из расчета 3 г кристаллической пикриновой кислоты на 1 л горячей дистиллированной воды. После фиксации кусочки </w:t>
      </w:r>
      <w:r w:rsidRPr="005A3F20">
        <w:rPr>
          <w:rFonts w:ascii="Times New Roman" w:eastAsia="Times New Roman" w:hAnsi="Times New Roman" w:cs="Times New Roman"/>
          <w:color w:val="000000"/>
          <w:spacing w:val="10"/>
          <w:sz w:val="24"/>
          <w:szCs w:val="24"/>
          <w:lang w:eastAsia="ru-RU"/>
        </w:rPr>
        <w:lastRenderedPageBreak/>
        <w:t>отмывают от избытка пикриновой кислоты в 70 % спирте, затем заливают в парафин.</w:t>
      </w:r>
    </w:p>
    <w:p w:rsidR="005A3F20" w:rsidRPr="005A3F20" w:rsidRDefault="005A3F20" w:rsidP="005A3F20">
      <w:pPr>
        <w:spacing w:after="0" w:line="240" w:lineRule="auto"/>
        <w:ind w:firstLine="708"/>
        <w:rPr>
          <w:rFonts w:ascii="Times New Roman" w:eastAsia="Times New Roman" w:hAnsi="Times New Roman" w:cs="Times New Roman"/>
          <w:sz w:val="24"/>
          <w:szCs w:val="24"/>
          <w:lang w:eastAsia="ru-RU"/>
        </w:rPr>
      </w:pPr>
      <w:r w:rsidRPr="005A3F20">
        <w:rPr>
          <w:rFonts w:ascii="Times New Roman" w:eastAsia="Times New Roman" w:hAnsi="Times New Roman" w:cs="Times New Roman"/>
          <w:b/>
          <w:bCs/>
          <w:color w:val="000000"/>
          <w:spacing w:val="10"/>
          <w:sz w:val="24"/>
          <w:szCs w:val="24"/>
          <w:lang w:eastAsia="ru-RU"/>
        </w:rPr>
        <w:t xml:space="preserve">Жидкость </w:t>
      </w:r>
      <w:proofErr w:type="spellStart"/>
      <w:r w:rsidRPr="005A3F20">
        <w:rPr>
          <w:rFonts w:ascii="Times New Roman" w:eastAsia="Times New Roman" w:hAnsi="Times New Roman" w:cs="Times New Roman"/>
          <w:b/>
          <w:bCs/>
          <w:color w:val="000000"/>
          <w:spacing w:val="10"/>
          <w:sz w:val="24"/>
          <w:szCs w:val="24"/>
          <w:lang w:eastAsia="ru-RU"/>
        </w:rPr>
        <w:t>Карнуа</w:t>
      </w:r>
      <w:proofErr w:type="spellEnd"/>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 xml:space="preserve">Универсальный фиксатор для большинства гистологических и гистохимических исследований (кроме выявления липидов). Наилучший для кожи, для предупреждения </w:t>
      </w:r>
      <w:proofErr w:type="spellStart"/>
      <w:r w:rsidRPr="005A3F20">
        <w:rPr>
          <w:rFonts w:ascii="Times New Roman" w:eastAsia="Times New Roman" w:hAnsi="Times New Roman" w:cs="Times New Roman"/>
          <w:color w:val="000000"/>
          <w:spacing w:val="10"/>
          <w:sz w:val="28"/>
          <w:szCs w:val="28"/>
          <w:lang w:eastAsia="ru-RU"/>
        </w:rPr>
        <w:t>пересушивания</w:t>
      </w:r>
      <w:proofErr w:type="spellEnd"/>
      <w:r w:rsidRPr="005A3F20">
        <w:rPr>
          <w:rFonts w:ascii="Times New Roman" w:eastAsia="Times New Roman" w:hAnsi="Times New Roman" w:cs="Times New Roman"/>
          <w:color w:val="000000"/>
          <w:spacing w:val="10"/>
          <w:sz w:val="28"/>
          <w:szCs w:val="28"/>
          <w:lang w:eastAsia="ru-RU"/>
        </w:rPr>
        <w:t xml:space="preserve"> в качестве промежуточной среды используют хлороформ.</w:t>
      </w:r>
    </w:p>
    <w:p w:rsidR="005A3F20" w:rsidRPr="005A3F20" w:rsidRDefault="002809D8" w:rsidP="002809D8">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1.</w:t>
      </w:r>
      <w:r w:rsidR="005A3F20" w:rsidRPr="005A3F20">
        <w:rPr>
          <w:rFonts w:ascii="Times New Roman" w:eastAsia="Times New Roman" w:hAnsi="Times New Roman" w:cs="Times New Roman"/>
          <w:color w:val="000000"/>
          <w:spacing w:val="10"/>
          <w:sz w:val="28"/>
          <w:szCs w:val="28"/>
          <w:lang w:eastAsia="ru-RU"/>
        </w:rPr>
        <w:t>Спирт 100 % или 96 % - 60 мл;</w:t>
      </w:r>
    </w:p>
    <w:p w:rsidR="005A3F20" w:rsidRPr="005A3F20" w:rsidRDefault="002809D8" w:rsidP="002809D8">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2.</w:t>
      </w:r>
      <w:r w:rsidR="005A3F20" w:rsidRPr="005A3F20">
        <w:rPr>
          <w:rFonts w:ascii="Times New Roman" w:eastAsia="Times New Roman" w:hAnsi="Times New Roman" w:cs="Times New Roman"/>
          <w:color w:val="000000"/>
          <w:spacing w:val="10"/>
          <w:sz w:val="28"/>
          <w:szCs w:val="28"/>
          <w:lang w:eastAsia="ru-RU"/>
        </w:rPr>
        <w:t>хлороформ - 30 мл;</w:t>
      </w:r>
    </w:p>
    <w:p w:rsidR="005A3F20" w:rsidRPr="005A3F20" w:rsidRDefault="002809D8" w:rsidP="002809D8">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3.</w:t>
      </w:r>
      <w:r w:rsidR="005A3F20" w:rsidRPr="005A3F20">
        <w:rPr>
          <w:rFonts w:ascii="Times New Roman" w:eastAsia="Times New Roman" w:hAnsi="Times New Roman" w:cs="Times New Roman"/>
          <w:color w:val="000000"/>
          <w:spacing w:val="10"/>
          <w:sz w:val="28"/>
          <w:szCs w:val="28"/>
          <w:lang w:eastAsia="ru-RU"/>
        </w:rPr>
        <w:t xml:space="preserve"> ледяная уксусная кислота - 10 мл</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Продолжительность фиксации 2-4 ч при 4°С или 1-2 при 20°С. Затем материал помещают в 100 % спирт. Если материал не сразу подлежит проводке, то его можно перенести 96 % спирт и держать в нем до 3 суток.</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 xml:space="preserve">Сюда также входят фиксирующие смеси по </w:t>
      </w:r>
      <w:proofErr w:type="spellStart"/>
      <w:r w:rsidRPr="005A3F20">
        <w:rPr>
          <w:rFonts w:ascii="Times New Roman" w:eastAsia="Times New Roman" w:hAnsi="Times New Roman" w:cs="Times New Roman"/>
          <w:color w:val="000000"/>
          <w:spacing w:val="10"/>
          <w:sz w:val="28"/>
          <w:szCs w:val="28"/>
          <w:lang w:eastAsia="ru-RU"/>
        </w:rPr>
        <w:t>Боуену</w:t>
      </w:r>
      <w:proofErr w:type="spellEnd"/>
      <w:r w:rsidRPr="005A3F20">
        <w:rPr>
          <w:rFonts w:ascii="Times New Roman" w:eastAsia="Times New Roman" w:hAnsi="Times New Roman" w:cs="Times New Roman"/>
          <w:color w:val="000000"/>
          <w:spacing w:val="10"/>
          <w:sz w:val="28"/>
          <w:szCs w:val="28"/>
          <w:lang w:eastAsia="ru-RU"/>
        </w:rPr>
        <w:t xml:space="preserve">, Жандру, </w:t>
      </w:r>
      <w:proofErr w:type="spellStart"/>
      <w:r w:rsidRPr="005A3F20">
        <w:rPr>
          <w:rFonts w:ascii="Times New Roman" w:eastAsia="Times New Roman" w:hAnsi="Times New Roman" w:cs="Times New Roman"/>
          <w:color w:val="000000"/>
          <w:spacing w:val="10"/>
          <w:sz w:val="28"/>
          <w:szCs w:val="28"/>
          <w:lang w:eastAsia="ru-RU"/>
        </w:rPr>
        <w:t>Карнуа</w:t>
      </w:r>
      <w:proofErr w:type="spellEnd"/>
      <w:r w:rsidRPr="005A3F20">
        <w:rPr>
          <w:rFonts w:ascii="Times New Roman" w:eastAsia="Times New Roman" w:hAnsi="Times New Roman" w:cs="Times New Roman"/>
          <w:color w:val="000000"/>
          <w:spacing w:val="10"/>
          <w:sz w:val="28"/>
          <w:szCs w:val="28"/>
          <w:lang w:eastAsia="ru-RU"/>
        </w:rPr>
        <w:t xml:space="preserve">, Лилли, </w:t>
      </w:r>
      <w:proofErr w:type="spellStart"/>
      <w:r w:rsidRPr="005A3F20">
        <w:rPr>
          <w:rFonts w:ascii="Times New Roman" w:eastAsia="Times New Roman" w:hAnsi="Times New Roman" w:cs="Times New Roman"/>
          <w:color w:val="000000"/>
          <w:spacing w:val="10"/>
          <w:sz w:val="28"/>
          <w:szCs w:val="28"/>
          <w:lang w:eastAsia="ru-RU"/>
        </w:rPr>
        <w:t>Ценкеру</w:t>
      </w:r>
      <w:proofErr w:type="spellEnd"/>
      <w:r w:rsidRPr="005A3F20">
        <w:rPr>
          <w:rFonts w:ascii="Times New Roman" w:eastAsia="Times New Roman" w:hAnsi="Times New Roman" w:cs="Times New Roman"/>
          <w:color w:val="000000"/>
          <w:spacing w:val="10"/>
          <w:sz w:val="28"/>
          <w:szCs w:val="28"/>
          <w:lang w:eastAsia="ru-RU"/>
        </w:rPr>
        <w:t>, Бродскому, прочее.</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b/>
          <w:bCs/>
          <w:color w:val="000000"/>
          <w:spacing w:val="10"/>
          <w:sz w:val="28"/>
          <w:szCs w:val="28"/>
          <w:lang w:eastAsia="ru-RU"/>
        </w:rPr>
        <w:t>Сулема (</w:t>
      </w:r>
      <w:proofErr w:type="spellStart"/>
      <w:r w:rsidRPr="005A3F20">
        <w:rPr>
          <w:rFonts w:ascii="Times New Roman" w:eastAsia="Times New Roman" w:hAnsi="Times New Roman" w:cs="Times New Roman"/>
          <w:b/>
          <w:bCs/>
          <w:color w:val="000000"/>
          <w:spacing w:val="10"/>
          <w:sz w:val="28"/>
          <w:szCs w:val="28"/>
          <w:lang w:eastAsia="ru-RU"/>
        </w:rPr>
        <w:t>дихлорид</w:t>
      </w:r>
      <w:proofErr w:type="spellEnd"/>
      <w:r w:rsidRPr="005A3F20">
        <w:rPr>
          <w:rFonts w:ascii="Times New Roman" w:eastAsia="Times New Roman" w:hAnsi="Times New Roman" w:cs="Times New Roman"/>
          <w:b/>
          <w:bCs/>
          <w:color w:val="000000"/>
          <w:spacing w:val="10"/>
          <w:sz w:val="28"/>
          <w:szCs w:val="28"/>
          <w:lang w:eastAsia="ru-RU"/>
        </w:rPr>
        <w:t xml:space="preserve"> ртути)</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 xml:space="preserve">Сулему применяют в качестве фиксатора с начала развития гистологии. Готовят насыщенный </w:t>
      </w:r>
      <w:proofErr w:type="gramStart"/>
      <w:r w:rsidRPr="005A3F20">
        <w:rPr>
          <w:rFonts w:ascii="Times New Roman" w:eastAsia="Times New Roman" w:hAnsi="Times New Roman" w:cs="Times New Roman"/>
          <w:color w:val="000000"/>
          <w:spacing w:val="10"/>
          <w:sz w:val="28"/>
          <w:szCs w:val="28"/>
          <w:lang w:eastAsia="ru-RU"/>
        </w:rPr>
        <w:t>раствор:</w:t>
      </w:r>
      <w:r w:rsidRPr="005A3F20">
        <w:rPr>
          <w:rFonts w:ascii="Times New Roman" w:eastAsia="Times New Roman" w:hAnsi="Times New Roman" w:cs="Times New Roman"/>
          <w:color w:val="000000"/>
          <w:spacing w:val="10"/>
          <w:sz w:val="28"/>
          <w:szCs w:val="28"/>
          <w:lang w:eastAsia="ru-RU"/>
        </w:rPr>
        <w:tab/>
      </w:r>
      <w:proofErr w:type="gramEnd"/>
      <w:r w:rsidRPr="005A3F20">
        <w:rPr>
          <w:rFonts w:ascii="Times New Roman" w:eastAsia="Times New Roman" w:hAnsi="Times New Roman" w:cs="Times New Roman"/>
          <w:color w:val="000000"/>
          <w:spacing w:val="10"/>
          <w:sz w:val="28"/>
          <w:szCs w:val="28"/>
          <w:lang w:eastAsia="ru-RU"/>
        </w:rPr>
        <w:t>Юг сулемы на 100 мл</w:t>
      </w:r>
    </w:p>
    <w:p w:rsidR="005A3F20" w:rsidRPr="005A3F20" w:rsidRDefault="005A3F20" w:rsidP="002809D8">
      <w:pPr>
        <w:spacing w:after="0" w:line="240" w:lineRule="auto"/>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 xml:space="preserve">дистиллированной воды или изотонического раствора хлорида натрия доводят до кипения, охлаждают, фильтруют. Продолжительность фиксации кусочков толщиной </w:t>
      </w:r>
      <w:proofErr w:type="spellStart"/>
      <w:r w:rsidRPr="005A3F20">
        <w:rPr>
          <w:rFonts w:ascii="Times New Roman" w:eastAsia="Times New Roman" w:hAnsi="Times New Roman" w:cs="Times New Roman"/>
          <w:color w:val="000000"/>
          <w:spacing w:val="10"/>
          <w:sz w:val="28"/>
          <w:szCs w:val="28"/>
          <w:lang w:eastAsia="ru-RU"/>
        </w:rPr>
        <w:t>Змм</w:t>
      </w:r>
      <w:proofErr w:type="spellEnd"/>
      <w:r w:rsidRPr="005A3F20">
        <w:rPr>
          <w:rFonts w:ascii="Times New Roman" w:eastAsia="Times New Roman" w:hAnsi="Times New Roman" w:cs="Times New Roman"/>
          <w:color w:val="000000"/>
          <w:spacing w:val="10"/>
          <w:sz w:val="28"/>
          <w:szCs w:val="28"/>
          <w:lang w:eastAsia="ru-RU"/>
        </w:rPr>
        <w:t xml:space="preserve"> 6-12 ч при 20°С. При фиксации сулемой возможно появление в тканях кристаллического осадка, который удаляют путем обработки срезов йодированным 70% спиртом (на 50 мл 70% спирта — 5-10 капель </w:t>
      </w:r>
      <w:r w:rsidRPr="005A3F20">
        <w:rPr>
          <w:rFonts w:ascii="Times New Roman" w:eastAsia="Times New Roman" w:hAnsi="Times New Roman" w:cs="Times New Roman"/>
          <w:i/>
          <w:iCs/>
          <w:color w:val="000000"/>
          <w:sz w:val="28"/>
          <w:szCs w:val="28"/>
          <w:lang w:eastAsia="ru-RU"/>
        </w:rPr>
        <w:t>5%</w:t>
      </w:r>
      <w:r w:rsidRPr="005A3F20">
        <w:rPr>
          <w:rFonts w:ascii="Times New Roman" w:eastAsia="Times New Roman" w:hAnsi="Times New Roman" w:cs="Times New Roman"/>
          <w:color w:val="000000"/>
          <w:spacing w:val="10"/>
          <w:sz w:val="28"/>
          <w:szCs w:val="28"/>
          <w:lang w:eastAsia="ru-RU"/>
        </w:rPr>
        <w:t xml:space="preserve"> спиртового раствора йода до появления оранжевого цвета). По мере обесцвечивания йодированного спирта со срезами его заменяют свежей порцией вплоть до полной потери цвета затем срезы промывают в 3- 4 сменах 70% спирта.</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b/>
          <w:bCs/>
          <w:color w:val="000000"/>
          <w:spacing w:val="10"/>
          <w:sz w:val="28"/>
          <w:szCs w:val="28"/>
          <w:lang w:eastAsia="ru-RU"/>
        </w:rPr>
        <w:t>СЛОЖНЫЕ ФИКСАТОРЫ</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Составными частями сложных фиксаторов являются простые. Существует множество вариантов фиксирующих смесей. Ниже приведены наиболее распространенные,</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b/>
          <w:bCs/>
          <w:color w:val="000000"/>
          <w:spacing w:val="10"/>
          <w:sz w:val="28"/>
          <w:szCs w:val="28"/>
          <w:lang w:eastAsia="ru-RU"/>
        </w:rPr>
        <w:t>Спирт-</w:t>
      </w:r>
      <w:proofErr w:type="spellStart"/>
      <w:r w:rsidRPr="005A3F20">
        <w:rPr>
          <w:rFonts w:ascii="Times New Roman" w:eastAsia="Times New Roman" w:hAnsi="Times New Roman" w:cs="Times New Roman"/>
          <w:b/>
          <w:bCs/>
          <w:color w:val="000000"/>
          <w:spacing w:val="10"/>
          <w:sz w:val="28"/>
          <w:szCs w:val="28"/>
          <w:lang w:eastAsia="ru-RU"/>
        </w:rPr>
        <w:t>формол</w:t>
      </w:r>
      <w:proofErr w:type="spellEnd"/>
      <w:r w:rsidRPr="005A3F20">
        <w:rPr>
          <w:rFonts w:ascii="Times New Roman" w:eastAsia="Times New Roman" w:hAnsi="Times New Roman" w:cs="Times New Roman"/>
          <w:b/>
          <w:bCs/>
          <w:color w:val="000000"/>
          <w:spacing w:val="10"/>
          <w:sz w:val="28"/>
          <w:szCs w:val="28"/>
          <w:lang w:eastAsia="ru-RU"/>
        </w:rPr>
        <w:t xml:space="preserve"> по Шаферу</w:t>
      </w:r>
    </w:p>
    <w:p w:rsidR="005A3F20" w:rsidRPr="005A3F20" w:rsidRDefault="005A3F20" w:rsidP="002809D8">
      <w:pPr>
        <w:spacing w:after="0" w:line="240" w:lineRule="auto"/>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10% нейтральный формалин, который готовят из 1 части нейтрального 40% формалина и 2-3 частей 96% спирта.</w:t>
      </w:r>
    </w:p>
    <w:p w:rsidR="005A3F20" w:rsidRPr="005A3F20" w:rsidRDefault="005A3F20" w:rsidP="002809D8">
      <w:pPr>
        <w:spacing w:after="0" w:line="240" w:lineRule="auto"/>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 xml:space="preserve">Продолжительность фиксации 24-48ч. Дальнейшая промывка в воде не требуется, и материал сразу же помещают в 96 </w:t>
      </w:r>
      <w:r w:rsidRPr="005A3F20">
        <w:rPr>
          <w:rFonts w:ascii="Times New Roman" w:eastAsia="Times New Roman" w:hAnsi="Times New Roman" w:cs="Times New Roman"/>
          <w:i/>
          <w:iCs/>
          <w:color w:val="000000"/>
          <w:sz w:val="28"/>
          <w:szCs w:val="28"/>
          <w:lang w:eastAsia="ru-RU"/>
        </w:rPr>
        <w:t>%</w:t>
      </w:r>
      <w:r w:rsidRPr="005A3F20">
        <w:rPr>
          <w:rFonts w:ascii="Times New Roman" w:eastAsia="Times New Roman" w:hAnsi="Times New Roman" w:cs="Times New Roman"/>
          <w:color w:val="000000"/>
          <w:spacing w:val="10"/>
          <w:sz w:val="28"/>
          <w:szCs w:val="28"/>
          <w:lang w:eastAsia="ru-RU"/>
        </w:rPr>
        <w:t xml:space="preserve"> спирт.</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b/>
          <w:bCs/>
          <w:color w:val="000000"/>
          <w:spacing w:val="10"/>
          <w:sz w:val="28"/>
          <w:szCs w:val="28"/>
          <w:lang w:eastAsia="ru-RU"/>
        </w:rPr>
        <w:t>Кальцин-</w:t>
      </w:r>
      <w:proofErr w:type="spellStart"/>
      <w:r w:rsidRPr="005A3F20">
        <w:rPr>
          <w:rFonts w:ascii="Times New Roman" w:eastAsia="Times New Roman" w:hAnsi="Times New Roman" w:cs="Times New Roman"/>
          <w:b/>
          <w:bCs/>
          <w:color w:val="000000"/>
          <w:spacing w:val="10"/>
          <w:sz w:val="28"/>
          <w:szCs w:val="28"/>
          <w:lang w:eastAsia="ru-RU"/>
        </w:rPr>
        <w:t>формол</w:t>
      </w:r>
      <w:proofErr w:type="spellEnd"/>
      <w:r w:rsidRPr="005A3F20">
        <w:rPr>
          <w:rFonts w:ascii="Times New Roman" w:eastAsia="Times New Roman" w:hAnsi="Times New Roman" w:cs="Times New Roman"/>
          <w:b/>
          <w:bCs/>
          <w:color w:val="000000"/>
          <w:spacing w:val="10"/>
          <w:sz w:val="28"/>
          <w:szCs w:val="28"/>
          <w:lang w:eastAsia="ru-RU"/>
        </w:rPr>
        <w:t xml:space="preserve"> по Бейкеру</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Используют для фиксации липидов.</w:t>
      </w:r>
    </w:p>
    <w:p w:rsidR="005A3F20" w:rsidRPr="005A3F20" w:rsidRDefault="002809D8" w:rsidP="002809D8">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1.</w:t>
      </w:r>
      <w:r w:rsidR="005A3F20" w:rsidRPr="005A3F20">
        <w:rPr>
          <w:rFonts w:ascii="Times New Roman" w:eastAsia="Times New Roman" w:hAnsi="Times New Roman" w:cs="Times New Roman"/>
          <w:color w:val="000000"/>
          <w:spacing w:val="10"/>
          <w:sz w:val="28"/>
          <w:szCs w:val="28"/>
          <w:lang w:eastAsia="ru-RU"/>
        </w:rPr>
        <w:t xml:space="preserve"> 10 мл 40% формалина;</w:t>
      </w:r>
    </w:p>
    <w:p w:rsidR="005A3F20" w:rsidRPr="005A3F20" w:rsidRDefault="002809D8" w:rsidP="002809D8">
      <w:pPr>
        <w:spacing w:after="0" w:line="240" w:lineRule="auto"/>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2</w:t>
      </w:r>
      <w:r w:rsidR="005A3F20" w:rsidRPr="005A3F20">
        <w:rPr>
          <w:rFonts w:ascii="Times New Roman" w:eastAsia="Times New Roman" w:hAnsi="Times New Roman" w:cs="Times New Roman"/>
          <w:color w:val="000000"/>
          <w:spacing w:val="10"/>
          <w:sz w:val="28"/>
          <w:szCs w:val="28"/>
          <w:lang w:eastAsia="ru-RU"/>
        </w:rPr>
        <w:t xml:space="preserve"> 90 мл дистиллированной воды;</w:t>
      </w:r>
    </w:p>
    <w:p w:rsidR="005A3F20" w:rsidRPr="005A3F20" w:rsidRDefault="005A3F20" w:rsidP="002809D8">
      <w:pPr>
        <w:numPr>
          <w:ilvl w:val="0"/>
          <w:numId w:val="3"/>
        </w:numPr>
        <w:spacing w:after="0" w:line="240" w:lineRule="auto"/>
        <w:jc w:val="both"/>
        <w:rPr>
          <w:rFonts w:ascii="Times New Roman" w:eastAsia="Times New Roman" w:hAnsi="Times New Roman" w:cs="Times New Roman"/>
          <w:color w:val="000000"/>
          <w:spacing w:val="10"/>
          <w:sz w:val="28"/>
          <w:szCs w:val="28"/>
          <w:lang w:eastAsia="ru-RU"/>
        </w:rPr>
      </w:pPr>
      <w:r w:rsidRPr="005A3F20">
        <w:rPr>
          <w:rFonts w:ascii="Times New Roman" w:eastAsia="Times New Roman" w:hAnsi="Times New Roman" w:cs="Times New Roman"/>
          <w:color w:val="000000"/>
          <w:spacing w:val="10"/>
          <w:sz w:val="28"/>
          <w:szCs w:val="28"/>
          <w:lang w:eastAsia="ru-RU"/>
        </w:rPr>
        <w:t xml:space="preserve"> 1 г хлорида кальция.</w:t>
      </w:r>
    </w:p>
    <w:p w:rsidR="005A3F20" w:rsidRPr="005A3F20" w:rsidRDefault="005A3F20" w:rsidP="002809D8">
      <w:pPr>
        <w:spacing w:after="0" w:line="240" w:lineRule="auto"/>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lastRenderedPageBreak/>
        <w:t xml:space="preserve">Растворы смешивают. Продолжительность фиксации 24-48 ч при 20°С. </w:t>
      </w:r>
      <w:proofErr w:type="gramStart"/>
      <w:r w:rsidRPr="005A3F20">
        <w:rPr>
          <w:rFonts w:ascii="Times New Roman" w:eastAsia="Times New Roman" w:hAnsi="Times New Roman" w:cs="Times New Roman"/>
          <w:b/>
          <w:bCs/>
          <w:color w:val="000000"/>
          <w:spacing w:val="10"/>
          <w:sz w:val="28"/>
          <w:szCs w:val="28"/>
          <w:lang w:eastAsia="ru-RU"/>
        </w:rPr>
        <w:t>Фиксатор Бейкера</w:t>
      </w:r>
      <w:proofErr w:type="gramEnd"/>
      <w:r w:rsidRPr="005A3F20">
        <w:rPr>
          <w:rFonts w:ascii="Times New Roman" w:eastAsia="Times New Roman" w:hAnsi="Times New Roman" w:cs="Times New Roman"/>
          <w:b/>
          <w:bCs/>
          <w:color w:val="000000"/>
          <w:spacing w:val="10"/>
          <w:sz w:val="28"/>
          <w:szCs w:val="28"/>
          <w:lang w:eastAsia="ru-RU"/>
        </w:rPr>
        <w:t xml:space="preserve"> </w:t>
      </w:r>
      <w:r w:rsidRPr="005A3F20">
        <w:rPr>
          <w:rFonts w:ascii="Times New Roman" w:eastAsia="Times New Roman" w:hAnsi="Times New Roman" w:cs="Times New Roman"/>
          <w:color w:val="000000"/>
          <w:spacing w:val="10"/>
          <w:sz w:val="28"/>
          <w:szCs w:val="28"/>
          <w:lang w:eastAsia="ru-RU"/>
        </w:rPr>
        <w:t xml:space="preserve">приготовленный из </w:t>
      </w:r>
      <w:proofErr w:type="spellStart"/>
      <w:r w:rsidRPr="005A3F20">
        <w:rPr>
          <w:rFonts w:ascii="Times New Roman" w:eastAsia="Times New Roman" w:hAnsi="Times New Roman" w:cs="Times New Roman"/>
          <w:color w:val="000000"/>
          <w:spacing w:val="10"/>
          <w:sz w:val="28"/>
          <w:szCs w:val="28"/>
          <w:lang w:eastAsia="ru-RU"/>
        </w:rPr>
        <w:t>параформальдегида</w:t>
      </w:r>
      <w:proofErr w:type="spellEnd"/>
    </w:p>
    <w:p w:rsidR="005A3F20" w:rsidRPr="005A3F20" w:rsidRDefault="005A3F20" w:rsidP="002809D8">
      <w:pPr>
        <w:spacing w:after="0" w:line="240" w:lineRule="auto"/>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С успехом применяют для гистохимических исследований</w:t>
      </w:r>
    </w:p>
    <w:p w:rsidR="005A3F20" w:rsidRPr="005A3F20" w:rsidRDefault="005A3F20"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5A3F20">
        <w:rPr>
          <w:rFonts w:ascii="Times New Roman" w:eastAsia="Times New Roman" w:hAnsi="Times New Roman" w:cs="Times New Roman"/>
          <w:color w:val="000000"/>
          <w:spacing w:val="10"/>
          <w:sz w:val="28"/>
          <w:szCs w:val="28"/>
          <w:lang w:eastAsia="ru-RU"/>
        </w:rPr>
        <w:t xml:space="preserve"> 50 г </w:t>
      </w:r>
      <w:proofErr w:type="spellStart"/>
      <w:r w:rsidRPr="005A3F20">
        <w:rPr>
          <w:rFonts w:ascii="Times New Roman" w:eastAsia="Times New Roman" w:hAnsi="Times New Roman" w:cs="Times New Roman"/>
          <w:color w:val="000000"/>
          <w:spacing w:val="10"/>
          <w:sz w:val="28"/>
          <w:szCs w:val="28"/>
          <w:lang w:eastAsia="ru-RU"/>
        </w:rPr>
        <w:t>параформальдегида</w:t>
      </w:r>
      <w:proofErr w:type="spellEnd"/>
      <w:r w:rsidRPr="005A3F20">
        <w:rPr>
          <w:rFonts w:ascii="Times New Roman" w:eastAsia="Times New Roman" w:hAnsi="Times New Roman" w:cs="Times New Roman"/>
          <w:color w:val="000000"/>
          <w:spacing w:val="10"/>
          <w:sz w:val="28"/>
          <w:szCs w:val="28"/>
          <w:lang w:eastAsia="ru-RU"/>
        </w:rPr>
        <w:t>;</w:t>
      </w:r>
    </w:p>
    <w:p w:rsidR="005A3F20" w:rsidRPr="005A3F20" w:rsidRDefault="005A3F20"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5A3F20">
        <w:rPr>
          <w:rFonts w:ascii="Times New Roman" w:eastAsia="Times New Roman" w:hAnsi="Times New Roman" w:cs="Times New Roman"/>
          <w:color w:val="000000"/>
          <w:spacing w:val="10"/>
          <w:sz w:val="28"/>
          <w:szCs w:val="28"/>
          <w:lang w:eastAsia="ru-RU"/>
        </w:rPr>
        <w:t xml:space="preserve"> 500 мл дистиллированной воды;</w:t>
      </w:r>
    </w:p>
    <w:p w:rsidR="005A3F20" w:rsidRPr="005A3F20" w:rsidRDefault="005A3F20"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5A3F20">
        <w:rPr>
          <w:rFonts w:ascii="Times New Roman" w:eastAsia="Times New Roman" w:hAnsi="Times New Roman" w:cs="Times New Roman"/>
          <w:color w:val="000000"/>
          <w:spacing w:val="10"/>
          <w:sz w:val="28"/>
          <w:szCs w:val="28"/>
          <w:lang w:eastAsia="ru-RU"/>
        </w:rPr>
        <w:t xml:space="preserve"> добавляют с одновременным встряхиванием несколько капель 1% гидроксида натрия до исчезновения осадка;</w:t>
      </w:r>
    </w:p>
    <w:p w:rsidR="005A3F20" w:rsidRPr="005A3F20" w:rsidRDefault="005A3F20"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5A3F20">
        <w:rPr>
          <w:rFonts w:ascii="Times New Roman" w:eastAsia="Times New Roman" w:hAnsi="Times New Roman" w:cs="Times New Roman"/>
          <w:color w:val="000000"/>
          <w:spacing w:val="10"/>
          <w:sz w:val="28"/>
          <w:szCs w:val="28"/>
          <w:lang w:eastAsia="ru-RU"/>
        </w:rPr>
        <w:t xml:space="preserve"> 10 г хлорида кальция;</w:t>
      </w:r>
    </w:p>
    <w:p w:rsidR="005A3F20" w:rsidRPr="005A3F20" w:rsidRDefault="005A3F20"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5A3F20">
        <w:rPr>
          <w:rFonts w:ascii="Times New Roman" w:eastAsia="Times New Roman" w:hAnsi="Times New Roman" w:cs="Times New Roman"/>
          <w:color w:val="000000"/>
          <w:spacing w:val="10"/>
          <w:sz w:val="28"/>
          <w:szCs w:val="28"/>
          <w:lang w:eastAsia="ru-RU"/>
        </w:rPr>
        <w:t xml:space="preserve"> 500 мл дистиллированной воды.</w:t>
      </w:r>
    </w:p>
    <w:p w:rsidR="005A3F20" w:rsidRPr="005A3F20" w:rsidRDefault="005A3F20" w:rsidP="002809D8">
      <w:pPr>
        <w:spacing w:after="0" w:line="240" w:lineRule="auto"/>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Продолжительность фиксации 24-48 ч при 20°С,</w:t>
      </w:r>
    </w:p>
    <w:p w:rsidR="005A3F20" w:rsidRPr="005A3F20" w:rsidRDefault="005A3F20" w:rsidP="002809D8">
      <w:pPr>
        <w:spacing w:after="0" w:line="240" w:lineRule="auto"/>
        <w:ind w:firstLine="708"/>
        <w:jc w:val="both"/>
        <w:rPr>
          <w:rFonts w:ascii="Times New Roman" w:eastAsia="Times New Roman" w:hAnsi="Times New Roman" w:cs="Times New Roman"/>
          <w:sz w:val="28"/>
          <w:szCs w:val="28"/>
          <w:lang w:eastAsia="ru-RU"/>
        </w:rPr>
      </w:pPr>
      <w:r w:rsidRPr="005A3F20">
        <w:rPr>
          <w:rFonts w:ascii="Times New Roman" w:eastAsia="Times New Roman" w:hAnsi="Times New Roman" w:cs="Times New Roman"/>
          <w:color w:val="000000"/>
          <w:spacing w:val="10"/>
          <w:sz w:val="28"/>
          <w:szCs w:val="28"/>
          <w:lang w:eastAsia="ru-RU"/>
        </w:rPr>
        <w:t xml:space="preserve">Используется также </w:t>
      </w:r>
      <w:r w:rsidRPr="005A3F20">
        <w:rPr>
          <w:rFonts w:ascii="Times New Roman" w:eastAsia="Times New Roman" w:hAnsi="Times New Roman" w:cs="Times New Roman"/>
          <w:b/>
          <w:bCs/>
          <w:color w:val="000000"/>
          <w:spacing w:val="10"/>
          <w:sz w:val="28"/>
          <w:szCs w:val="28"/>
          <w:lang w:eastAsia="ru-RU"/>
        </w:rPr>
        <w:t xml:space="preserve">фиксатор </w:t>
      </w:r>
      <w:proofErr w:type="spellStart"/>
      <w:r w:rsidRPr="005A3F20">
        <w:rPr>
          <w:rFonts w:ascii="Times New Roman" w:eastAsia="Times New Roman" w:hAnsi="Times New Roman" w:cs="Times New Roman"/>
          <w:b/>
          <w:bCs/>
          <w:color w:val="000000"/>
          <w:spacing w:val="10"/>
          <w:sz w:val="28"/>
          <w:szCs w:val="28"/>
          <w:lang w:eastAsia="ru-RU"/>
        </w:rPr>
        <w:t>Карнуа</w:t>
      </w:r>
      <w:proofErr w:type="spellEnd"/>
      <w:r w:rsidRPr="005A3F20">
        <w:rPr>
          <w:rFonts w:ascii="Times New Roman" w:eastAsia="Times New Roman" w:hAnsi="Times New Roman" w:cs="Times New Roman"/>
          <w:b/>
          <w:bCs/>
          <w:color w:val="000000"/>
          <w:spacing w:val="10"/>
          <w:sz w:val="28"/>
          <w:szCs w:val="28"/>
          <w:lang w:eastAsia="ru-RU"/>
        </w:rPr>
        <w:t xml:space="preserve">, </w:t>
      </w:r>
      <w:r w:rsidRPr="005A3F20">
        <w:rPr>
          <w:rFonts w:ascii="Times New Roman" w:eastAsia="Times New Roman" w:hAnsi="Times New Roman" w:cs="Times New Roman"/>
          <w:color w:val="000000"/>
          <w:spacing w:val="10"/>
          <w:sz w:val="28"/>
          <w:szCs w:val="28"/>
          <w:lang w:eastAsia="ru-RU"/>
        </w:rPr>
        <w:t>в состав которого входят</w:t>
      </w:r>
    </w:p>
    <w:p w:rsidR="002809D8" w:rsidRPr="002809D8" w:rsidRDefault="002809D8" w:rsidP="002809D8">
      <w:pPr>
        <w:numPr>
          <w:ilvl w:val="0"/>
          <w:numId w:val="1"/>
        </w:numPr>
        <w:spacing w:after="0" w:line="240" w:lineRule="auto"/>
        <w:rPr>
          <w:rFonts w:ascii="Times New Roman" w:eastAsia="Times New Roman" w:hAnsi="Times New Roman" w:cs="Times New Roman"/>
          <w:color w:val="000000"/>
          <w:spacing w:val="10"/>
          <w:sz w:val="24"/>
          <w:szCs w:val="24"/>
          <w:lang w:eastAsia="ru-RU"/>
        </w:rPr>
      </w:pPr>
      <w:r w:rsidRPr="002809D8">
        <w:rPr>
          <w:rFonts w:ascii="Times New Roman" w:eastAsia="Times New Roman" w:hAnsi="Times New Roman" w:cs="Times New Roman"/>
          <w:color w:val="000000"/>
          <w:spacing w:val="10"/>
          <w:sz w:val="24"/>
          <w:szCs w:val="24"/>
          <w:lang w:eastAsia="ru-RU"/>
        </w:rPr>
        <w:t>75 мл 100 % спирта;</w:t>
      </w:r>
    </w:p>
    <w:p w:rsidR="002809D8" w:rsidRPr="002809D8" w:rsidRDefault="002809D8" w:rsidP="002809D8">
      <w:pPr>
        <w:numPr>
          <w:ilvl w:val="0"/>
          <w:numId w:val="1"/>
        </w:numPr>
        <w:spacing w:after="0" w:line="240" w:lineRule="auto"/>
        <w:rPr>
          <w:rFonts w:ascii="Times New Roman" w:eastAsia="Times New Roman" w:hAnsi="Times New Roman" w:cs="Times New Roman"/>
          <w:color w:val="000000"/>
          <w:spacing w:val="10"/>
          <w:sz w:val="24"/>
          <w:szCs w:val="24"/>
          <w:lang w:eastAsia="ru-RU"/>
        </w:rPr>
      </w:pPr>
      <w:r w:rsidRPr="002809D8">
        <w:rPr>
          <w:rFonts w:ascii="Times New Roman" w:eastAsia="Times New Roman" w:hAnsi="Times New Roman" w:cs="Times New Roman"/>
          <w:color w:val="000000"/>
          <w:spacing w:val="10"/>
          <w:sz w:val="24"/>
          <w:szCs w:val="24"/>
          <w:lang w:eastAsia="ru-RU"/>
        </w:rPr>
        <w:t xml:space="preserve"> 25 мл ледяной уксусной кислоты;</w:t>
      </w:r>
    </w:p>
    <w:p w:rsidR="002809D8" w:rsidRPr="002809D8" w:rsidRDefault="002809D8" w:rsidP="002809D8">
      <w:pPr>
        <w:spacing w:after="0" w:line="240" w:lineRule="auto"/>
        <w:rPr>
          <w:rFonts w:ascii="Times New Roman" w:eastAsia="Times New Roman" w:hAnsi="Times New Roman" w:cs="Times New Roman"/>
          <w:sz w:val="24"/>
          <w:szCs w:val="24"/>
          <w:lang w:eastAsia="ru-RU"/>
        </w:rPr>
      </w:pPr>
      <w:r w:rsidRPr="002809D8">
        <w:rPr>
          <w:rFonts w:ascii="Times New Roman" w:eastAsia="Times New Roman" w:hAnsi="Times New Roman" w:cs="Times New Roman"/>
          <w:color w:val="000000"/>
          <w:spacing w:val="10"/>
          <w:sz w:val="24"/>
          <w:szCs w:val="24"/>
          <w:lang w:eastAsia="ru-RU"/>
        </w:rPr>
        <w:t>Условия фиксации те же.</w:t>
      </w:r>
    </w:p>
    <w:p w:rsidR="002809D8" w:rsidRPr="002809D8" w:rsidRDefault="002809D8" w:rsidP="002809D8">
      <w:pPr>
        <w:spacing w:after="0" w:line="240" w:lineRule="auto"/>
        <w:rPr>
          <w:rFonts w:ascii="Times New Roman" w:eastAsia="Times New Roman" w:hAnsi="Times New Roman" w:cs="Times New Roman"/>
          <w:sz w:val="24"/>
          <w:szCs w:val="24"/>
          <w:lang w:eastAsia="ru-RU"/>
        </w:rPr>
      </w:pPr>
      <w:r w:rsidRPr="002809D8">
        <w:rPr>
          <w:rFonts w:ascii="Times New Roman" w:eastAsia="Times New Roman" w:hAnsi="Times New Roman" w:cs="Times New Roman"/>
          <w:color w:val="000000"/>
          <w:spacing w:val="10"/>
          <w:sz w:val="24"/>
          <w:szCs w:val="24"/>
          <w:lang w:eastAsia="ru-RU"/>
        </w:rPr>
        <w:t xml:space="preserve">В случае отсутствия этилового спирта вместо жидкости </w:t>
      </w:r>
      <w:proofErr w:type="spellStart"/>
      <w:r w:rsidRPr="002809D8">
        <w:rPr>
          <w:rFonts w:ascii="Times New Roman" w:eastAsia="Times New Roman" w:hAnsi="Times New Roman" w:cs="Times New Roman"/>
          <w:color w:val="000000"/>
          <w:spacing w:val="10"/>
          <w:sz w:val="24"/>
          <w:szCs w:val="24"/>
          <w:lang w:eastAsia="ru-RU"/>
        </w:rPr>
        <w:t>Карнуа</w:t>
      </w:r>
      <w:proofErr w:type="spellEnd"/>
      <w:r w:rsidRPr="002809D8">
        <w:rPr>
          <w:rFonts w:ascii="Times New Roman" w:eastAsia="Times New Roman" w:hAnsi="Times New Roman" w:cs="Times New Roman"/>
          <w:color w:val="000000"/>
          <w:spacing w:val="10"/>
          <w:sz w:val="24"/>
          <w:szCs w:val="24"/>
          <w:lang w:eastAsia="ru-RU"/>
        </w:rPr>
        <w:t xml:space="preserve"> можно использовать смесь следующего состава;</w:t>
      </w:r>
    </w:p>
    <w:p w:rsidR="002809D8" w:rsidRPr="002809D8" w:rsidRDefault="002809D8" w:rsidP="002809D8">
      <w:pPr>
        <w:numPr>
          <w:ilvl w:val="0"/>
          <w:numId w:val="3"/>
        </w:numPr>
        <w:spacing w:after="0" w:line="240" w:lineRule="auto"/>
        <w:rPr>
          <w:rFonts w:ascii="Times New Roman" w:eastAsia="Times New Roman" w:hAnsi="Times New Roman" w:cs="Times New Roman"/>
          <w:color w:val="000000"/>
          <w:spacing w:val="10"/>
          <w:sz w:val="24"/>
          <w:szCs w:val="24"/>
          <w:lang w:eastAsia="ru-RU"/>
        </w:rPr>
      </w:pPr>
      <w:r w:rsidRPr="002809D8">
        <w:rPr>
          <w:rFonts w:ascii="Times New Roman" w:eastAsia="Times New Roman" w:hAnsi="Times New Roman" w:cs="Times New Roman"/>
          <w:color w:val="000000"/>
          <w:spacing w:val="10"/>
          <w:sz w:val="24"/>
          <w:szCs w:val="24"/>
          <w:lang w:eastAsia="ru-RU"/>
        </w:rPr>
        <w:t xml:space="preserve"> Изопропиловый спирт-60мл;</w:t>
      </w:r>
    </w:p>
    <w:p w:rsidR="002809D8" w:rsidRPr="002809D8" w:rsidRDefault="002809D8" w:rsidP="002809D8">
      <w:pPr>
        <w:numPr>
          <w:ilvl w:val="0"/>
          <w:numId w:val="3"/>
        </w:numPr>
        <w:spacing w:after="0" w:line="240" w:lineRule="auto"/>
        <w:rPr>
          <w:rFonts w:ascii="Times New Roman" w:eastAsia="Times New Roman" w:hAnsi="Times New Roman" w:cs="Times New Roman"/>
          <w:color w:val="000000"/>
          <w:spacing w:val="10"/>
          <w:sz w:val="24"/>
          <w:szCs w:val="24"/>
          <w:lang w:eastAsia="ru-RU"/>
        </w:rPr>
      </w:pPr>
      <w:r w:rsidRPr="002809D8">
        <w:rPr>
          <w:rFonts w:ascii="Times New Roman" w:eastAsia="Times New Roman" w:hAnsi="Times New Roman" w:cs="Times New Roman"/>
          <w:color w:val="000000"/>
          <w:spacing w:val="10"/>
          <w:sz w:val="24"/>
          <w:szCs w:val="24"/>
          <w:lang w:eastAsia="ru-RU"/>
        </w:rPr>
        <w:t xml:space="preserve"> </w:t>
      </w:r>
      <w:proofErr w:type="spellStart"/>
      <w:r w:rsidRPr="002809D8">
        <w:rPr>
          <w:rFonts w:ascii="Times New Roman" w:eastAsia="Times New Roman" w:hAnsi="Times New Roman" w:cs="Times New Roman"/>
          <w:color w:val="000000"/>
          <w:spacing w:val="10"/>
          <w:sz w:val="24"/>
          <w:szCs w:val="24"/>
          <w:lang w:eastAsia="ru-RU"/>
        </w:rPr>
        <w:t>пропионовая</w:t>
      </w:r>
      <w:proofErr w:type="spellEnd"/>
      <w:r w:rsidRPr="002809D8">
        <w:rPr>
          <w:rFonts w:ascii="Times New Roman" w:eastAsia="Times New Roman" w:hAnsi="Times New Roman" w:cs="Times New Roman"/>
          <w:color w:val="000000"/>
          <w:spacing w:val="10"/>
          <w:sz w:val="24"/>
          <w:szCs w:val="24"/>
          <w:lang w:eastAsia="ru-RU"/>
        </w:rPr>
        <w:t xml:space="preserve"> кислота-</w:t>
      </w:r>
      <w:proofErr w:type="spellStart"/>
      <w:r w:rsidRPr="002809D8">
        <w:rPr>
          <w:rFonts w:ascii="Times New Roman" w:eastAsia="Times New Roman" w:hAnsi="Times New Roman" w:cs="Times New Roman"/>
          <w:color w:val="000000"/>
          <w:spacing w:val="10"/>
          <w:sz w:val="24"/>
          <w:szCs w:val="24"/>
          <w:lang w:eastAsia="ru-RU"/>
        </w:rPr>
        <w:t>ЗОм</w:t>
      </w:r>
      <w:proofErr w:type="spellEnd"/>
      <w:r w:rsidRPr="002809D8">
        <w:rPr>
          <w:rFonts w:ascii="Times New Roman" w:eastAsia="Times New Roman" w:hAnsi="Times New Roman" w:cs="Times New Roman"/>
          <w:color w:val="000000"/>
          <w:spacing w:val="10"/>
          <w:sz w:val="24"/>
          <w:szCs w:val="24"/>
          <w:lang w:eastAsia="ru-RU"/>
        </w:rPr>
        <w:t>;</w:t>
      </w:r>
    </w:p>
    <w:p w:rsidR="002809D8" w:rsidRPr="002809D8" w:rsidRDefault="002809D8" w:rsidP="002809D8">
      <w:pPr>
        <w:numPr>
          <w:ilvl w:val="0"/>
          <w:numId w:val="3"/>
        </w:numPr>
        <w:spacing w:after="0" w:line="240" w:lineRule="auto"/>
        <w:rPr>
          <w:rFonts w:ascii="Times New Roman" w:eastAsia="Times New Roman" w:hAnsi="Times New Roman" w:cs="Times New Roman"/>
          <w:color w:val="000000"/>
          <w:spacing w:val="10"/>
          <w:sz w:val="24"/>
          <w:szCs w:val="24"/>
          <w:lang w:eastAsia="ru-RU"/>
        </w:rPr>
      </w:pPr>
      <w:r w:rsidRPr="002809D8">
        <w:rPr>
          <w:rFonts w:ascii="Times New Roman" w:eastAsia="Times New Roman" w:hAnsi="Times New Roman" w:cs="Times New Roman"/>
          <w:color w:val="000000"/>
          <w:spacing w:val="10"/>
          <w:sz w:val="24"/>
          <w:szCs w:val="24"/>
          <w:lang w:eastAsia="ru-RU"/>
        </w:rPr>
        <w:t xml:space="preserve"> ацетон-10мл;</w:t>
      </w:r>
    </w:p>
    <w:p w:rsidR="002809D8" w:rsidRPr="002809D8" w:rsidRDefault="002809D8" w:rsidP="002809D8">
      <w:pPr>
        <w:numPr>
          <w:ilvl w:val="0"/>
          <w:numId w:val="3"/>
        </w:numPr>
        <w:spacing w:after="0" w:line="240" w:lineRule="auto"/>
        <w:rPr>
          <w:rFonts w:ascii="Times New Roman" w:eastAsia="Times New Roman" w:hAnsi="Times New Roman" w:cs="Times New Roman"/>
          <w:color w:val="000000"/>
          <w:spacing w:val="10"/>
          <w:sz w:val="24"/>
          <w:szCs w:val="24"/>
          <w:lang w:eastAsia="ru-RU"/>
        </w:rPr>
      </w:pPr>
      <w:r w:rsidRPr="002809D8">
        <w:rPr>
          <w:rFonts w:ascii="Times New Roman" w:eastAsia="Times New Roman" w:hAnsi="Times New Roman" w:cs="Times New Roman"/>
          <w:color w:val="000000"/>
          <w:spacing w:val="10"/>
          <w:sz w:val="24"/>
          <w:szCs w:val="24"/>
          <w:lang w:eastAsia="ru-RU"/>
        </w:rPr>
        <w:t xml:space="preserve"> </w:t>
      </w:r>
      <w:proofErr w:type="spellStart"/>
      <w:r w:rsidRPr="002809D8">
        <w:rPr>
          <w:rFonts w:ascii="Times New Roman" w:eastAsia="Times New Roman" w:hAnsi="Times New Roman" w:cs="Times New Roman"/>
          <w:color w:val="000000"/>
          <w:spacing w:val="10"/>
          <w:sz w:val="24"/>
          <w:szCs w:val="24"/>
          <w:lang w:eastAsia="ru-RU"/>
        </w:rPr>
        <w:t>диоксан</w:t>
      </w:r>
      <w:proofErr w:type="spellEnd"/>
      <w:r w:rsidRPr="002809D8">
        <w:rPr>
          <w:rFonts w:ascii="Times New Roman" w:eastAsia="Times New Roman" w:hAnsi="Times New Roman" w:cs="Times New Roman"/>
          <w:color w:val="000000"/>
          <w:spacing w:val="10"/>
          <w:sz w:val="24"/>
          <w:szCs w:val="24"/>
          <w:lang w:eastAsia="ru-RU"/>
        </w:rPr>
        <w:t xml:space="preserve"> - 10мл;</w:t>
      </w:r>
    </w:p>
    <w:p w:rsidR="002809D8" w:rsidRPr="002809D8" w:rsidRDefault="002809D8" w:rsidP="002809D8">
      <w:pPr>
        <w:spacing w:after="0" w:line="240" w:lineRule="auto"/>
        <w:rPr>
          <w:rFonts w:ascii="Times New Roman" w:eastAsia="Times New Roman" w:hAnsi="Times New Roman" w:cs="Times New Roman"/>
          <w:sz w:val="24"/>
          <w:szCs w:val="24"/>
          <w:lang w:eastAsia="ru-RU"/>
        </w:rPr>
      </w:pPr>
      <w:r w:rsidRPr="002809D8">
        <w:rPr>
          <w:rFonts w:ascii="Times New Roman" w:eastAsia="Times New Roman" w:hAnsi="Times New Roman" w:cs="Times New Roman"/>
          <w:color w:val="000000"/>
          <w:spacing w:val="10"/>
          <w:sz w:val="24"/>
          <w:szCs w:val="24"/>
          <w:lang w:eastAsia="ru-RU"/>
        </w:rPr>
        <w:t>Продолжительность фиксации 12-24ч при 20°С; для промывки и обезвоживания применяют изопропиловый спирт.</w:t>
      </w:r>
    </w:p>
    <w:p w:rsidR="002809D8" w:rsidRPr="002809D8" w:rsidRDefault="002809D8" w:rsidP="002809D8">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b/>
          <w:bCs/>
          <w:color w:val="000000"/>
          <w:spacing w:val="10"/>
          <w:sz w:val="28"/>
          <w:szCs w:val="28"/>
          <w:lang w:eastAsia="ru-RU"/>
        </w:rPr>
        <w:t xml:space="preserve">Жидкость </w:t>
      </w:r>
      <w:proofErr w:type="spellStart"/>
      <w:r w:rsidRPr="002809D8">
        <w:rPr>
          <w:rFonts w:ascii="Times New Roman" w:eastAsia="Times New Roman" w:hAnsi="Times New Roman" w:cs="Times New Roman"/>
          <w:b/>
          <w:bCs/>
          <w:color w:val="000000"/>
          <w:spacing w:val="10"/>
          <w:sz w:val="28"/>
          <w:szCs w:val="28"/>
          <w:lang w:eastAsia="ru-RU"/>
        </w:rPr>
        <w:t>Цецкера</w:t>
      </w:r>
      <w:proofErr w:type="spellEnd"/>
      <w:r w:rsidRPr="002809D8">
        <w:rPr>
          <w:rFonts w:ascii="Times New Roman" w:eastAsia="Times New Roman" w:hAnsi="Times New Roman" w:cs="Times New Roman"/>
          <w:b/>
          <w:bCs/>
          <w:color w:val="000000"/>
          <w:spacing w:val="10"/>
          <w:sz w:val="28"/>
          <w:szCs w:val="28"/>
          <w:lang w:eastAsia="ru-RU"/>
        </w:rPr>
        <w:t xml:space="preserve"> - сулемовая смесь.</w:t>
      </w:r>
    </w:p>
    <w:p w:rsidR="002809D8" w:rsidRPr="002809D8" w:rsidRDefault="002809D8"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2809D8">
        <w:rPr>
          <w:rFonts w:ascii="Times New Roman" w:eastAsia="Times New Roman" w:hAnsi="Times New Roman" w:cs="Times New Roman"/>
          <w:color w:val="000000"/>
          <w:spacing w:val="10"/>
          <w:sz w:val="28"/>
          <w:szCs w:val="28"/>
          <w:lang w:eastAsia="ru-RU"/>
        </w:rPr>
        <w:t xml:space="preserve"> Бихромат калия 2,5г;</w:t>
      </w:r>
    </w:p>
    <w:p w:rsidR="002809D8" w:rsidRPr="002809D8" w:rsidRDefault="002809D8"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2809D8">
        <w:rPr>
          <w:rFonts w:ascii="Times New Roman" w:eastAsia="Times New Roman" w:hAnsi="Times New Roman" w:cs="Times New Roman"/>
          <w:color w:val="000000"/>
          <w:spacing w:val="10"/>
          <w:sz w:val="28"/>
          <w:szCs w:val="28"/>
          <w:lang w:eastAsia="ru-RU"/>
        </w:rPr>
        <w:t xml:space="preserve"> сульфат натрия 1 г;</w:t>
      </w:r>
    </w:p>
    <w:p w:rsidR="002809D8" w:rsidRPr="002809D8" w:rsidRDefault="002809D8"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2809D8">
        <w:rPr>
          <w:rFonts w:ascii="Times New Roman" w:eastAsia="Times New Roman" w:hAnsi="Times New Roman" w:cs="Times New Roman"/>
          <w:color w:val="000000"/>
          <w:spacing w:val="10"/>
          <w:sz w:val="28"/>
          <w:szCs w:val="28"/>
          <w:lang w:eastAsia="ru-RU"/>
        </w:rPr>
        <w:t xml:space="preserve"> дистиллированная вода 100мл (это-жидкость Мюллера);</w:t>
      </w:r>
    </w:p>
    <w:p w:rsidR="002809D8" w:rsidRPr="002809D8" w:rsidRDefault="002809D8"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2809D8">
        <w:rPr>
          <w:rFonts w:ascii="Times New Roman" w:eastAsia="Times New Roman" w:hAnsi="Times New Roman" w:cs="Times New Roman"/>
          <w:color w:val="000000"/>
          <w:spacing w:val="10"/>
          <w:sz w:val="28"/>
          <w:szCs w:val="28"/>
          <w:lang w:eastAsia="ru-RU"/>
        </w:rPr>
        <w:t xml:space="preserve"> сулема 5г;</w:t>
      </w:r>
    </w:p>
    <w:p w:rsidR="002809D8" w:rsidRPr="002809D8" w:rsidRDefault="002809D8" w:rsidP="002809D8">
      <w:pPr>
        <w:numPr>
          <w:ilvl w:val="0"/>
          <w:numId w:val="4"/>
        </w:numPr>
        <w:spacing w:after="0" w:line="240" w:lineRule="auto"/>
        <w:jc w:val="both"/>
        <w:rPr>
          <w:rFonts w:ascii="Times New Roman" w:eastAsia="Times New Roman" w:hAnsi="Times New Roman" w:cs="Times New Roman"/>
          <w:color w:val="000000"/>
          <w:spacing w:val="10"/>
          <w:sz w:val="28"/>
          <w:szCs w:val="28"/>
          <w:lang w:eastAsia="ru-RU"/>
        </w:rPr>
      </w:pPr>
      <w:r w:rsidRPr="002809D8">
        <w:rPr>
          <w:rFonts w:ascii="Times New Roman" w:eastAsia="Times New Roman" w:hAnsi="Times New Roman" w:cs="Times New Roman"/>
          <w:color w:val="000000"/>
          <w:spacing w:val="10"/>
          <w:sz w:val="28"/>
          <w:szCs w:val="28"/>
          <w:lang w:eastAsia="ru-RU"/>
        </w:rPr>
        <w:t xml:space="preserve"> ледяная уксусная кислота 5мл.</w:t>
      </w:r>
    </w:p>
    <w:p w:rsidR="002809D8" w:rsidRPr="002809D8" w:rsidRDefault="002809D8" w:rsidP="002809D8">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color w:val="000000"/>
          <w:spacing w:val="10"/>
          <w:sz w:val="28"/>
          <w:szCs w:val="28"/>
          <w:lang w:eastAsia="ru-RU"/>
        </w:rPr>
        <w:t xml:space="preserve">Ледяную уксусную кислоту можно заменить нейтральным 10% формалином (фиксатор Максимова, </w:t>
      </w:r>
      <w:proofErr w:type="spellStart"/>
      <w:r w:rsidRPr="002809D8">
        <w:rPr>
          <w:rFonts w:ascii="Times New Roman" w:eastAsia="Times New Roman" w:hAnsi="Times New Roman" w:cs="Times New Roman"/>
          <w:color w:val="000000"/>
          <w:spacing w:val="10"/>
          <w:sz w:val="28"/>
          <w:szCs w:val="28"/>
          <w:lang w:eastAsia="ru-RU"/>
        </w:rPr>
        <w:t>ценкер-формол</w:t>
      </w:r>
      <w:proofErr w:type="spellEnd"/>
      <w:r w:rsidRPr="002809D8">
        <w:rPr>
          <w:rFonts w:ascii="Times New Roman" w:eastAsia="Times New Roman" w:hAnsi="Times New Roman" w:cs="Times New Roman"/>
          <w:color w:val="000000"/>
          <w:spacing w:val="10"/>
          <w:sz w:val="28"/>
          <w:szCs w:val="28"/>
          <w:lang w:eastAsia="ru-RU"/>
        </w:rPr>
        <w:t xml:space="preserve">). Продолжительность фиксации 1-24 ч при 20°С. После фиксации материал в течение 12-24 ч отмывают в проточной воде и помещают в йодированный 70% спирт для удаления остатков сулемы. При добавлении 10 мл 2 </w:t>
      </w:r>
      <w:r w:rsidRPr="002809D8">
        <w:rPr>
          <w:rFonts w:ascii="Times New Roman" w:eastAsia="Times New Roman" w:hAnsi="Times New Roman" w:cs="Times New Roman"/>
          <w:i/>
          <w:iCs/>
          <w:color w:val="000000"/>
          <w:sz w:val="28"/>
          <w:szCs w:val="28"/>
          <w:lang w:eastAsia="ru-RU"/>
        </w:rPr>
        <w:t>%</w:t>
      </w:r>
      <w:r w:rsidRPr="002809D8">
        <w:rPr>
          <w:rFonts w:ascii="Times New Roman" w:eastAsia="Times New Roman" w:hAnsi="Times New Roman" w:cs="Times New Roman"/>
          <w:color w:val="000000"/>
          <w:spacing w:val="10"/>
          <w:sz w:val="28"/>
          <w:szCs w:val="28"/>
          <w:lang w:eastAsia="ru-RU"/>
        </w:rPr>
        <w:t xml:space="preserve"> раствора </w:t>
      </w:r>
      <w:proofErr w:type="spellStart"/>
      <w:r w:rsidRPr="002809D8">
        <w:rPr>
          <w:rFonts w:ascii="Times New Roman" w:eastAsia="Times New Roman" w:hAnsi="Times New Roman" w:cs="Times New Roman"/>
          <w:color w:val="000000"/>
          <w:spacing w:val="10"/>
          <w:sz w:val="28"/>
          <w:szCs w:val="28"/>
          <w:lang w:eastAsia="ru-RU"/>
        </w:rPr>
        <w:t>тетраоксида</w:t>
      </w:r>
      <w:proofErr w:type="spellEnd"/>
      <w:r w:rsidRPr="002809D8">
        <w:rPr>
          <w:rFonts w:ascii="Times New Roman" w:eastAsia="Times New Roman" w:hAnsi="Times New Roman" w:cs="Times New Roman"/>
          <w:color w:val="000000"/>
          <w:spacing w:val="10"/>
          <w:sz w:val="28"/>
          <w:szCs w:val="28"/>
          <w:lang w:eastAsia="ru-RU"/>
        </w:rPr>
        <w:t xml:space="preserve"> осмия хорошо фиксируются и окрашиваются липиды.</w:t>
      </w:r>
    </w:p>
    <w:p w:rsidR="002809D8" w:rsidRPr="002809D8" w:rsidRDefault="002809D8" w:rsidP="002809D8">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color w:val="000000"/>
          <w:spacing w:val="10"/>
          <w:sz w:val="28"/>
          <w:szCs w:val="28"/>
          <w:lang w:eastAsia="ru-RU"/>
        </w:rPr>
        <w:t xml:space="preserve">В последнее время для гистологических исследований часто применяют </w:t>
      </w:r>
      <w:proofErr w:type="spellStart"/>
      <w:r w:rsidRPr="002809D8">
        <w:rPr>
          <w:rFonts w:ascii="Times New Roman" w:eastAsia="Times New Roman" w:hAnsi="Times New Roman" w:cs="Times New Roman"/>
          <w:color w:val="000000"/>
          <w:spacing w:val="10"/>
          <w:sz w:val="28"/>
          <w:szCs w:val="28"/>
          <w:lang w:eastAsia="ru-RU"/>
        </w:rPr>
        <w:t>глугаровый</w:t>
      </w:r>
      <w:proofErr w:type="spellEnd"/>
      <w:r w:rsidRPr="002809D8">
        <w:rPr>
          <w:rFonts w:ascii="Times New Roman" w:eastAsia="Times New Roman" w:hAnsi="Times New Roman" w:cs="Times New Roman"/>
          <w:color w:val="000000"/>
          <w:spacing w:val="10"/>
          <w:sz w:val="28"/>
          <w:szCs w:val="28"/>
          <w:lang w:eastAsia="ru-RU"/>
        </w:rPr>
        <w:t xml:space="preserve"> альдегид, </w:t>
      </w:r>
      <w:proofErr w:type="spellStart"/>
      <w:r w:rsidRPr="002809D8">
        <w:rPr>
          <w:rFonts w:ascii="Times New Roman" w:eastAsia="Times New Roman" w:hAnsi="Times New Roman" w:cs="Times New Roman"/>
          <w:color w:val="000000"/>
          <w:spacing w:val="10"/>
          <w:sz w:val="28"/>
          <w:szCs w:val="28"/>
          <w:lang w:eastAsia="ru-RU"/>
        </w:rPr>
        <w:t>параформальдегид</w:t>
      </w:r>
      <w:proofErr w:type="spellEnd"/>
      <w:r w:rsidRPr="002809D8">
        <w:rPr>
          <w:rFonts w:ascii="Times New Roman" w:eastAsia="Times New Roman" w:hAnsi="Times New Roman" w:cs="Times New Roman"/>
          <w:color w:val="000000"/>
          <w:spacing w:val="10"/>
          <w:sz w:val="28"/>
          <w:szCs w:val="28"/>
          <w:lang w:eastAsia="ru-RU"/>
        </w:rPr>
        <w:t xml:space="preserve">, фиксаторы Ито, </w:t>
      </w:r>
      <w:proofErr w:type="spellStart"/>
      <w:r w:rsidRPr="002809D8">
        <w:rPr>
          <w:rFonts w:ascii="Times New Roman" w:eastAsia="Times New Roman" w:hAnsi="Times New Roman" w:cs="Times New Roman"/>
          <w:color w:val="000000"/>
          <w:spacing w:val="10"/>
          <w:sz w:val="28"/>
          <w:szCs w:val="28"/>
          <w:lang w:eastAsia="ru-RU"/>
        </w:rPr>
        <w:t>Замбони</w:t>
      </w:r>
      <w:proofErr w:type="spellEnd"/>
      <w:r w:rsidRPr="002809D8">
        <w:rPr>
          <w:rFonts w:ascii="Times New Roman" w:eastAsia="Times New Roman" w:hAnsi="Times New Roman" w:cs="Times New Roman"/>
          <w:color w:val="000000"/>
          <w:spacing w:val="10"/>
          <w:sz w:val="28"/>
          <w:szCs w:val="28"/>
          <w:lang w:eastAsia="ru-RU"/>
        </w:rPr>
        <w:t xml:space="preserve"> и др., особенно в тех случаях, когда материал предназначается одновременно для нескольких видов исследования (</w:t>
      </w:r>
      <w:proofErr w:type="spellStart"/>
      <w:r w:rsidRPr="002809D8">
        <w:rPr>
          <w:rFonts w:ascii="Times New Roman" w:eastAsia="Times New Roman" w:hAnsi="Times New Roman" w:cs="Times New Roman"/>
          <w:color w:val="000000"/>
          <w:spacing w:val="10"/>
          <w:sz w:val="28"/>
          <w:szCs w:val="28"/>
          <w:lang w:eastAsia="ru-RU"/>
        </w:rPr>
        <w:t>иммуноморфо</w:t>
      </w:r>
      <w:proofErr w:type="spellEnd"/>
      <w:r w:rsidRPr="002809D8">
        <w:rPr>
          <w:rFonts w:ascii="Times New Roman" w:eastAsia="Times New Roman" w:hAnsi="Times New Roman" w:cs="Times New Roman"/>
          <w:color w:val="000000"/>
          <w:spacing w:val="10"/>
          <w:sz w:val="28"/>
          <w:szCs w:val="28"/>
          <w:lang w:eastAsia="ru-RU"/>
        </w:rPr>
        <w:t xml:space="preserve"> логического, </w:t>
      </w:r>
      <w:proofErr w:type="spellStart"/>
      <w:r w:rsidRPr="002809D8">
        <w:rPr>
          <w:rFonts w:ascii="Times New Roman" w:eastAsia="Times New Roman" w:hAnsi="Times New Roman" w:cs="Times New Roman"/>
          <w:color w:val="000000"/>
          <w:spacing w:val="10"/>
          <w:sz w:val="28"/>
          <w:szCs w:val="28"/>
          <w:lang w:eastAsia="ru-RU"/>
        </w:rPr>
        <w:t>электронно</w:t>
      </w:r>
      <w:r w:rsidRPr="002809D8">
        <w:rPr>
          <w:rFonts w:ascii="Times New Roman" w:eastAsia="Times New Roman" w:hAnsi="Times New Roman" w:cs="Times New Roman"/>
          <w:color w:val="000000"/>
          <w:spacing w:val="10"/>
          <w:sz w:val="28"/>
          <w:szCs w:val="28"/>
          <w:lang w:eastAsia="ru-RU"/>
        </w:rPr>
        <w:softHyphen/>
        <w:t>микроскопического</w:t>
      </w:r>
      <w:proofErr w:type="spellEnd"/>
      <w:r w:rsidRPr="002809D8">
        <w:rPr>
          <w:rFonts w:ascii="Times New Roman" w:eastAsia="Times New Roman" w:hAnsi="Times New Roman" w:cs="Times New Roman"/>
          <w:color w:val="000000"/>
          <w:spacing w:val="10"/>
          <w:sz w:val="28"/>
          <w:szCs w:val="28"/>
          <w:lang w:eastAsia="ru-RU"/>
        </w:rPr>
        <w:t>), а его количество ограничено, например, при пункционных биопсиях.</w:t>
      </w:r>
    </w:p>
    <w:p w:rsidR="002809D8" w:rsidRPr="002809D8" w:rsidRDefault="002809D8" w:rsidP="002809D8">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b/>
          <w:bCs/>
          <w:color w:val="000000"/>
          <w:spacing w:val="10"/>
          <w:sz w:val="28"/>
          <w:szCs w:val="28"/>
          <w:u w:val="single"/>
          <w:lang w:eastAsia="ru-RU"/>
        </w:rPr>
        <w:t>Обезвоживание (проводка)</w:t>
      </w:r>
    </w:p>
    <w:p w:rsidR="002809D8" w:rsidRPr="002809D8" w:rsidRDefault="002809D8" w:rsidP="002809D8">
      <w:pPr>
        <w:spacing w:after="0" w:line="240" w:lineRule="auto"/>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color w:val="000000"/>
          <w:spacing w:val="10"/>
          <w:sz w:val="28"/>
          <w:szCs w:val="28"/>
          <w:lang w:eastAsia="ru-RU"/>
        </w:rPr>
        <w:t xml:space="preserve">- процесс дегидратации (обезвоживания) фрагмента ткани и пропитки его парафином. Этот этап обеспечивает уплотнение ткани, которое, в </w:t>
      </w:r>
      <w:r w:rsidRPr="002809D8">
        <w:rPr>
          <w:rFonts w:ascii="Times New Roman" w:eastAsia="Times New Roman" w:hAnsi="Times New Roman" w:cs="Times New Roman"/>
          <w:color w:val="000000"/>
          <w:spacing w:val="10"/>
          <w:sz w:val="28"/>
          <w:szCs w:val="28"/>
          <w:lang w:eastAsia="ru-RU"/>
        </w:rPr>
        <w:lastRenderedPageBreak/>
        <w:t xml:space="preserve">свою очередь, необходимо для получения срезов (если ткань будет излишне мягкой, то при </w:t>
      </w:r>
      <w:proofErr w:type="spellStart"/>
      <w:r w:rsidRPr="002809D8">
        <w:rPr>
          <w:rFonts w:ascii="Times New Roman" w:eastAsia="Times New Roman" w:hAnsi="Times New Roman" w:cs="Times New Roman"/>
          <w:color w:val="000000"/>
          <w:spacing w:val="10"/>
          <w:sz w:val="28"/>
          <w:szCs w:val="28"/>
          <w:lang w:eastAsia="ru-RU"/>
        </w:rPr>
        <w:t>микротомировании</w:t>
      </w:r>
      <w:proofErr w:type="spellEnd"/>
      <w:r w:rsidRPr="002809D8">
        <w:rPr>
          <w:rFonts w:ascii="Times New Roman" w:eastAsia="Times New Roman" w:hAnsi="Times New Roman" w:cs="Times New Roman"/>
          <w:color w:val="000000"/>
          <w:spacing w:val="10"/>
          <w:sz w:val="28"/>
          <w:szCs w:val="28"/>
          <w:lang w:eastAsia="ru-RU"/>
        </w:rPr>
        <w:t xml:space="preserve"> она будет «сминаться», образуя складки, разрывы и другие артефакты, делающие ее непригодной к изучению).</w:t>
      </w:r>
    </w:p>
    <w:p w:rsidR="002809D8" w:rsidRPr="002809D8" w:rsidRDefault="002809D8" w:rsidP="002809D8">
      <w:pPr>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color w:val="000000"/>
          <w:spacing w:val="10"/>
          <w:sz w:val="28"/>
          <w:szCs w:val="28"/>
          <w:lang w:eastAsia="ru-RU"/>
        </w:rPr>
        <w:t xml:space="preserve">Перед заливкой материала в парафин пли целлоидин его необходимо обезводить. Существует несколько традиционных способов обезвоживания. Самым распространенным является обезвоживание в спиртах восходящей концентрации, начиная с 70 %. Обычно применяют батарею спиртов, состоящую из двух порций 96 </w:t>
      </w:r>
      <w:r w:rsidRPr="002809D8">
        <w:rPr>
          <w:rFonts w:ascii="Times New Roman" w:eastAsia="Times New Roman" w:hAnsi="Times New Roman" w:cs="Times New Roman"/>
          <w:i/>
          <w:iCs/>
          <w:color w:val="000000"/>
          <w:sz w:val="28"/>
          <w:szCs w:val="28"/>
          <w:lang w:eastAsia="ru-RU"/>
        </w:rPr>
        <w:t>%</w:t>
      </w:r>
      <w:r w:rsidRPr="002809D8">
        <w:rPr>
          <w:rFonts w:ascii="Times New Roman" w:eastAsia="Times New Roman" w:hAnsi="Times New Roman" w:cs="Times New Roman"/>
          <w:color w:val="000000"/>
          <w:spacing w:val="10"/>
          <w:sz w:val="28"/>
          <w:szCs w:val="28"/>
          <w:lang w:eastAsia="ru-RU"/>
        </w:rPr>
        <w:t xml:space="preserve"> и двух - 100 % спирта. Продолжительность процесса обезвоживания в спиртах в среднем 48 ч в зависимости от качества материала (содержания жира в ткани) и размера кусочков, а также от их количества. При использовании автомата для заливки количество спиртов увеличивают, а при проведении кусочков по спиртовой батарее вручную их</w:t>
      </w:r>
      <w:r>
        <w:rPr>
          <w:rFonts w:ascii="Times New Roman" w:eastAsia="Times New Roman" w:hAnsi="Times New Roman" w:cs="Times New Roman"/>
          <w:color w:val="000000"/>
          <w:spacing w:val="10"/>
          <w:sz w:val="28"/>
          <w:szCs w:val="28"/>
          <w:lang w:eastAsia="ru-RU"/>
        </w:rPr>
        <w:t xml:space="preserve"> </w:t>
      </w:r>
      <w:r w:rsidRPr="002809D8">
        <w:rPr>
          <w:rFonts w:ascii="Times New Roman" w:eastAsia="Times New Roman" w:hAnsi="Times New Roman" w:cs="Times New Roman"/>
          <w:color w:val="000000"/>
          <w:spacing w:val="10"/>
          <w:sz w:val="24"/>
          <w:szCs w:val="24"/>
          <w:lang w:eastAsia="ru-RU"/>
        </w:rPr>
        <w:t xml:space="preserve">осторожно промокают фильтровальной бумагой или салфеткой из марли, что позволяет реже менять спирты в батарее. Процесс обезвоживания можно ускорить, периодически встряхивая кусочки в банках со спиртами или поместив их в термостат при 37°С. Спирты в батарее необходимо своевременно заменять. Контролировать пригодность спирта позволяет проба с </w:t>
      </w:r>
      <w:r w:rsidRPr="002809D8">
        <w:rPr>
          <w:rFonts w:ascii="Times New Roman" w:eastAsia="Times New Roman" w:hAnsi="Times New Roman" w:cs="Times New Roman"/>
          <w:color w:val="000000"/>
          <w:spacing w:val="10"/>
          <w:sz w:val="28"/>
          <w:szCs w:val="28"/>
          <w:lang w:eastAsia="ru-RU"/>
        </w:rPr>
        <w:t xml:space="preserve">водой. В отлитое из банки небольшое </w:t>
      </w:r>
      <w:proofErr w:type="spellStart"/>
      <w:r w:rsidRPr="002809D8">
        <w:rPr>
          <w:rFonts w:ascii="Times New Roman" w:eastAsia="Times New Roman" w:hAnsi="Times New Roman" w:cs="Times New Roman"/>
          <w:color w:val="000000"/>
          <w:spacing w:val="10"/>
          <w:sz w:val="28"/>
          <w:szCs w:val="28"/>
          <w:lang w:eastAsia="ru-RU"/>
        </w:rPr>
        <w:t>количествоспирта</w:t>
      </w:r>
      <w:proofErr w:type="spellEnd"/>
      <w:r w:rsidRPr="002809D8">
        <w:rPr>
          <w:rFonts w:ascii="Times New Roman" w:eastAsia="Times New Roman" w:hAnsi="Times New Roman" w:cs="Times New Roman"/>
          <w:color w:val="000000"/>
          <w:spacing w:val="10"/>
          <w:sz w:val="28"/>
          <w:szCs w:val="28"/>
          <w:lang w:eastAsia="ru-RU"/>
        </w:rPr>
        <w:t xml:space="preserve"> добавляют 1 каплю воды. Помутнение раствора свидетельствует о необходимости замены спирта в батарее.</w:t>
      </w:r>
    </w:p>
    <w:p w:rsidR="002809D8" w:rsidRPr="002809D8" w:rsidRDefault="002809D8" w:rsidP="007E5CB5">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b/>
          <w:bCs/>
          <w:color w:val="000000"/>
          <w:spacing w:val="10"/>
          <w:sz w:val="28"/>
          <w:szCs w:val="28"/>
          <w:lang w:eastAsia="ru-RU"/>
        </w:rPr>
        <w:t xml:space="preserve">Абсолютный спирт </w:t>
      </w:r>
      <w:r w:rsidRPr="002809D8">
        <w:rPr>
          <w:rFonts w:ascii="Times New Roman" w:eastAsia="Times New Roman" w:hAnsi="Times New Roman" w:cs="Times New Roman"/>
          <w:color w:val="000000"/>
          <w:spacing w:val="10"/>
          <w:sz w:val="28"/>
          <w:szCs w:val="28"/>
          <w:lang w:eastAsia="ru-RU"/>
        </w:rPr>
        <w:t>можно приготовить из 96 %. Для этого применяют сульфат меди, который помещают в ступку и прокаливают на спиртовке или в термостате, периодически растирая и размешивая до консистенции пыли и бледно-голубого цвета. Затем сульфат меди (1 часть) засыпают в банку с 96 % спиртом (4 или 6 частей), плотно закрывают ее крышкой, взбалтывают и оставляют на несколько дней, периодически встряхивая. Сульфат меди адсорбирует воду из спирта и вновь приобретает синюю окраску. Перед использованием абсолютного спирта проводят его контроль спиртометром или в пробирку с небольшим количеством ксилола (4-5 мл) добавляют каплю приготовленного спирта (раствор мутнеет, если спирт недостаточно обезвожен). Хорошим адсорбентом воды из спирта является также силикагель после предварительного просушивания его в термостате.</w:t>
      </w:r>
    </w:p>
    <w:p w:rsidR="002809D8" w:rsidRPr="002809D8" w:rsidRDefault="002809D8" w:rsidP="007E5CB5">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color w:val="000000"/>
          <w:spacing w:val="10"/>
          <w:sz w:val="28"/>
          <w:szCs w:val="28"/>
          <w:lang w:eastAsia="ru-RU"/>
        </w:rPr>
        <w:t>При отсутствии 100% спирта в батарею включают еще одну порцию 96% спирта. Однако в этом случае всегда есть опасность недостаточного обезвоживания и возникновения трудностей при получении срезов.</w:t>
      </w:r>
    </w:p>
    <w:p w:rsidR="002809D8" w:rsidRPr="002809D8" w:rsidRDefault="002809D8" w:rsidP="007E5CB5">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color w:val="000000"/>
          <w:spacing w:val="10"/>
          <w:sz w:val="28"/>
          <w:szCs w:val="28"/>
          <w:lang w:eastAsia="ru-RU"/>
        </w:rPr>
        <w:t xml:space="preserve">С целью ускорения обезвоживания применяют ацетон без примесей (ЧДА), предварительно добавив в него силикагель для </w:t>
      </w:r>
      <w:r w:rsidRPr="002809D8">
        <w:rPr>
          <w:rFonts w:ascii="Times New Roman" w:eastAsia="Times New Roman" w:hAnsi="Times New Roman" w:cs="Times New Roman"/>
          <w:color w:val="000000"/>
          <w:spacing w:val="10"/>
          <w:sz w:val="28"/>
          <w:szCs w:val="28"/>
          <w:lang w:eastAsia="ru-RU"/>
        </w:rPr>
        <w:lastRenderedPageBreak/>
        <w:t>удаления остатков воды или дистиллированный ацетон. Обезвоживание проводят в 2-3 сменах ацетона от нескольких часов до 1 суток в зависимости от величины объектов. Обезвоживание тканей возможно с помощью 99% изопропилового</w:t>
      </w:r>
      <w:r w:rsidR="007E5CB5">
        <w:rPr>
          <w:rFonts w:ascii="Times New Roman" w:eastAsia="Times New Roman" w:hAnsi="Times New Roman" w:cs="Times New Roman"/>
          <w:color w:val="000000"/>
          <w:spacing w:val="10"/>
          <w:sz w:val="28"/>
          <w:szCs w:val="28"/>
          <w:lang w:eastAsia="ru-RU"/>
        </w:rPr>
        <w:t xml:space="preserve"> </w:t>
      </w:r>
      <w:r w:rsidRPr="002809D8">
        <w:rPr>
          <w:rFonts w:ascii="Times New Roman" w:eastAsia="Times New Roman" w:hAnsi="Times New Roman" w:cs="Times New Roman"/>
          <w:color w:val="000000"/>
          <w:spacing w:val="10"/>
          <w:sz w:val="28"/>
          <w:szCs w:val="28"/>
          <w:lang w:eastAsia="ru-RU"/>
        </w:rPr>
        <w:t xml:space="preserve">спирта, который непосредственно смешивается с парафином без промежуточных растворителей (ксилол, хлороформ и др.). Таким же свойством обладает </w:t>
      </w:r>
      <w:proofErr w:type="spellStart"/>
      <w:r w:rsidRPr="002809D8">
        <w:rPr>
          <w:rFonts w:ascii="Times New Roman" w:eastAsia="Times New Roman" w:hAnsi="Times New Roman" w:cs="Times New Roman"/>
          <w:color w:val="000000"/>
          <w:spacing w:val="10"/>
          <w:sz w:val="28"/>
          <w:szCs w:val="28"/>
          <w:lang w:eastAsia="ru-RU"/>
        </w:rPr>
        <w:t>диоксан</w:t>
      </w:r>
      <w:proofErr w:type="spellEnd"/>
      <w:r w:rsidRPr="002809D8">
        <w:rPr>
          <w:rFonts w:ascii="Times New Roman" w:eastAsia="Times New Roman" w:hAnsi="Times New Roman" w:cs="Times New Roman"/>
          <w:color w:val="000000"/>
          <w:spacing w:val="10"/>
          <w:sz w:val="28"/>
          <w:szCs w:val="28"/>
          <w:lang w:eastAsia="ru-RU"/>
        </w:rPr>
        <w:t>, однако в связи с высокой токсичностью он не нашел широкого применения в патогистологической технике.</w:t>
      </w:r>
    </w:p>
    <w:p w:rsidR="002809D8" w:rsidRPr="002809D8" w:rsidRDefault="002809D8" w:rsidP="007E5CB5">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color w:val="000000"/>
          <w:spacing w:val="10"/>
          <w:sz w:val="28"/>
          <w:szCs w:val="28"/>
          <w:lang w:eastAsia="ru-RU"/>
        </w:rPr>
        <w:t xml:space="preserve">Для обезвоживания глицерином [Беккер Г.М., 1958; </w:t>
      </w:r>
      <w:r w:rsidRPr="002809D8">
        <w:rPr>
          <w:rFonts w:ascii="Times New Roman" w:eastAsia="Times New Roman" w:hAnsi="Times New Roman" w:cs="Times New Roman"/>
          <w:color w:val="000000"/>
          <w:spacing w:val="10"/>
          <w:sz w:val="28"/>
          <w:szCs w:val="28"/>
          <w:lang w:val="en-US"/>
        </w:rPr>
        <w:t xml:space="preserve">Wolf J., </w:t>
      </w:r>
      <w:r w:rsidRPr="002809D8">
        <w:rPr>
          <w:rFonts w:ascii="Times New Roman" w:eastAsia="Times New Roman" w:hAnsi="Times New Roman" w:cs="Times New Roman"/>
          <w:color w:val="000000"/>
          <w:spacing w:val="10"/>
          <w:sz w:val="28"/>
          <w:szCs w:val="28"/>
          <w:lang w:eastAsia="ru-RU"/>
        </w:rPr>
        <w:t>1939, и др.] кусочки ткани последовательно помещают в 60%, 80% и 100% глицерин на 3-4 ч, а затем в смесь, состоящую из равных частей 100%» глицерина и ксилола.</w:t>
      </w:r>
    </w:p>
    <w:p w:rsidR="002809D8" w:rsidRPr="002809D8" w:rsidRDefault="002809D8" w:rsidP="007E5CB5">
      <w:pPr>
        <w:spacing w:after="0" w:line="240" w:lineRule="auto"/>
        <w:ind w:firstLine="708"/>
        <w:jc w:val="both"/>
        <w:rPr>
          <w:rFonts w:ascii="Times New Roman" w:eastAsia="Times New Roman" w:hAnsi="Times New Roman" w:cs="Times New Roman"/>
          <w:sz w:val="28"/>
          <w:szCs w:val="28"/>
          <w:lang w:eastAsia="ru-RU"/>
        </w:rPr>
      </w:pPr>
      <w:r w:rsidRPr="002809D8">
        <w:rPr>
          <w:rFonts w:ascii="Times New Roman" w:eastAsia="Times New Roman" w:hAnsi="Times New Roman" w:cs="Times New Roman"/>
          <w:color w:val="000000"/>
          <w:spacing w:val="10"/>
          <w:sz w:val="28"/>
          <w:szCs w:val="28"/>
          <w:lang w:eastAsia="ru-RU"/>
        </w:rPr>
        <w:t>Выраженное влияние на скорость обезвоживания оказывает микроволновое излучение. Объекты в 70 % спирте помещают на 20 с в микроволновую печь (2,5 Гц/500 В), а затем до обезвоживают в абсолютном спирте в течение 30-60 мин.</w:t>
      </w:r>
    </w:p>
    <w:p w:rsidR="007E5CB5" w:rsidRPr="007E5CB5" w:rsidRDefault="002809D8" w:rsidP="007E5CB5">
      <w:pPr>
        <w:spacing w:after="0" w:line="240" w:lineRule="auto"/>
        <w:ind w:firstLine="708"/>
        <w:jc w:val="both"/>
        <w:rPr>
          <w:rFonts w:ascii="Times New Roman" w:eastAsia="Times New Roman" w:hAnsi="Times New Roman" w:cs="Times New Roman"/>
          <w:color w:val="000000"/>
          <w:spacing w:val="10"/>
          <w:sz w:val="28"/>
          <w:szCs w:val="28"/>
          <w:lang w:eastAsia="ru-RU"/>
        </w:rPr>
      </w:pPr>
      <w:r w:rsidRPr="002809D8">
        <w:rPr>
          <w:rFonts w:ascii="Times New Roman" w:eastAsia="Times New Roman" w:hAnsi="Times New Roman" w:cs="Times New Roman"/>
          <w:color w:val="000000"/>
          <w:spacing w:val="10"/>
          <w:sz w:val="28"/>
          <w:szCs w:val="28"/>
          <w:lang w:eastAsia="ru-RU"/>
        </w:rPr>
        <w:t xml:space="preserve">Секционный и биопсионный материал часто обезвоживают в аппаратах типа АТ-5 и др. с последующим пропитыванием толуолом, хлороформом или их смесью </w:t>
      </w:r>
      <w:r w:rsidRPr="002809D8">
        <w:rPr>
          <w:rFonts w:ascii="Times New Roman" w:eastAsia="Times New Roman" w:hAnsi="Times New Roman" w:cs="Times New Roman"/>
          <w:i/>
          <w:iCs/>
          <w:color w:val="000000"/>
          <w:sz w:val="28"/>
          <w:szCs w:val="28"/>
          <w:lang w:eastAsia="ru-RU"/>
        </w:rPr>
        <w:t>с</w:t>
      </w:r>
      <w:r w:rsidRPr="002809D8">
        <w:rPr>
          <w:rFonts w:ascii="Times New Roman" w:eastAsia="Times New Roman" w:hAnsi="Times New Roman" w:cs="Times New Roman"/>
          <w:color w:val="000000"/>
          <w:spacing w:val="10"/>
          <w:sz w:val="28"/>
          <w:szCs w:val="28"/>
          <w:lang w:eastAsia="ru-RU"/>
        </w:rPr>
        <w:t xml:space="preserve"> парафином. При этом применяют две порции 96 </w:t>
      </w:r>
      <w:r w:rsidRPr="002809D8">
        <w:rPr>
          <w:rFonts w:ascii="Times New Roman" w:eastAsia="Times New Roman" w:hAnsi="Times New Roman" w:cs="Times New Roman"/>
          <w:i/>
          <w:iCs/>
          <w:color w:val="000000"/>
          <w:sz w:val="28"/>
          <w:szCs w:val="28"/>
          <w:lang w:eastAsia="ru-RU"/>
        </w:rPr>
        <w:t>%</w:t>
      </w:r>
      <w:r w:rsidRPr="002809D8">
        <w:rPr>
          <w:rFonts w:ascii="Times New Roman" w:eastAsia="Times New Roman" w:hAnsi="Times New Roman" w:cs="Times New Roman"/>
          <w:color w:val="000000"/>
          <w:spacing w:val="10"/>
          <w:sz w:val="28"/>
          <w:szCs w:val="28"/>
          <w:lang w:eastAsia="ru-RU"/>
        </w:rPr>
        <w:t xml:space="preserve"> спирта и две - 100 %, Общая продолжительность обезвоживания 48 ч. Преимущество использования аппаратов состоит в том, что в них материал</w:t>
      </w:r>
      <w:r w:rsidR="007E5CB5" w:rsidRPr="007E5CB5">
        <w:rPr>
          <w:rFonts w:ascii="Times New Roman" w:eastAsia="Times New Roman" w:hAnsi="Times New Roman" w:cs="Times New Roman"/>
          <w:color w:val="000000"/>
          <w:spacing w:val="10"/>
          <w:sz w:val="28"/>
          <w:szCs w:val="28"/>
          <w:lang w:eastAsia="ru-RU"/>
        </w:rPr>
        <w:t xml:space="preserve"> постоянно перемешивается и находится во взвешенном состоянии. Однако аппарат не включается автоматически после внезапного перепада напряжения в электрической сети, что может привести к просушиванию большого количества материала.</w:t>
      </w:r>
    </w:p>
    <w:p w:rsidR="007E5CB5" w:rsidRPr="007E5CB5" w:rsidRDefault="007E5CB5" w:rsidP="007E5CB5">
      <w:pPr>
        <w:spacing w:after="0" w:line="240" w:lineRule="auto"/>
        <w:ind w:firstLine="708"/>
        <w:jc w:val="both"/>
        <w:rPr>
          <w:rFonts w:ascii="Times New Roman" w:eastAsia="Times New Roman" w:hAnsi="Times New Roman" w:cs="Times New Roman"/>
          <w:sz w:val="24"/>
          <w:szCs w:val="24"/>
          <w:lang w:eastAsia="ru-RU"/>
        </w:rPr>
      </w:pPr>
    </w:p>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b/>
          <w:bCs/>
          <w:color w:val="000000"/>
          <w:spacing w:val="10"/>
          <w:sz w:val="24"/>
          <w:szCs w:val="24"/>
          <w:lang w:eastAsia="ru-RU"/>
        </w:rPr>
        <w:t>ПРОВОДКА В ИЗОПГАПАНОЛОВОМ СПИРТЕ</w:t>
      </w:r>
    </w:p>
    <w:tbl>
      <w:tblPr>
        <w:tblW w:w="0" w:type="auto"/>
        <w:tblLayout w:type="fixed"/>
        <w:tblCellMar>
          <w:left w:w="0" w:type="dxa"/>
          <w:right w:w="0" w:type="dxa"/>
        </w:tblCellMar>
        <w:tblLook w:val="0000" w:firstRow="0" w:lastRow="0" w:firstColumn="0" w:lastColumn="0" w:noHBand="0" w:noVBand="0"/>
      </w:tblPr>
      <w:tblGrid>
        <w:gridCol w:w="1570"/>
        <w:gridCol w:w="4858"/>
        <w:gridCol w:w="2170"/>
      </w:tblGrid>
      <w:tr w:rsidR="007E5CB5" w:rsidRPr="007E5CB5">
        <w:trPr>
          <w:trHeight w:hRule="exact" w:val="398"/>
        </w:trPr>
        <w:tc>
          <w:tcPr>
            <w:tcW w:w="1570" w:type="dxa"/>
            <w:tcBorders>
              <w:top w:val="single" w:sz="4" w:space="0" w:color="auto"/>
              <w:left w:val="nil"/>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Станция</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Реагент</w:t>
            </w:r>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Экспозиция</w:t>
            </w:r>
          </w:p>
        </w:tc>
      </w:tr>
      <w:tr w:rsidR="007E5CB5" w:rsidRPr="007E5CB5">
        <w:trPr>
          <w:trHeight w:hRule="exact" w:val="662"/>
        </w:trPr>
        <w:tc>
          <w:tcPr>
            <w:tcW w:w="1570" w:type="dxa"/>
            <w:tcBorders>
              <w:top w:val="single" w:sz="4" w:space="0" w:color="auto"/>
              <w:left w:val="nil"/>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1</w:t>
            </w:r>
          </w:p>
        </w:tc>
        <w:tc>
          <w:tcPr>
            <w:tcW w:w="4858" w:type="dxa"/>
            <w:tcBorders>
              <w:top w:val="single" w:sz="4" w:space="0" w:color="auto"/>
              <w:left w:val="single" w:sz="4" w:space="0" w:color="auto"/>
              <w:bottom w:val="nil"/>
              <w:right w:val="nil"/>
            </w:tcBorders>
            <w:shd w:val="clear" w:color="auto" w:fill="FFFFFF"/>
            <w:vAlign w:val="bottom"/>
          </w:tcPr>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50%-</w:t>
            </w:r>
            <w:proofErr w:type="spellStart"/>
            <w:r w:rsidRPr="007E5CB5">
              <w:rPr>
                <w:rFonts w:ascii="Times New Roman" w:eastAsia="Times New Roman" w:hAnsi="Times New Roman" w:cs="Times New Roman"/>
                <w:color w:val="000000"/>
                <w:spacing w:val="10"/>
                <w:sz w:val="24"/>
                <w:szCs w:val="24"/>
                <w:lang w:eastAsia="ru-RU"/>
              </w:rPr>
              <w:t>ный</w:t>
            </w:r>
            <w:proofErr w:type="spellEnd"/>
            <w:r w:rsidRPr="007E5CB5">
              <w:rPr>
                <w:rFonts w:ascii="Times New Roman" w:eastAsia="Times New Roman" w:hAnsi="Times New Roman" w:cs="Times New Roman"/>
                <w:color w:val="000000"/>
                <w:spacing w:val="10"/>
                <w:sz w:val="24"/>
                <w:szCs w:val="24"/>
                <w:lang w:eastAsia="ru-RU"/>
              </w:rPr>
              <w:t xml:space="preserve"> водный раствор изопропилового спирта</w:t>
            </w:r>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1 час.</w:t>
            </w:r>
          </w:p>
        </w:tc>
      </w:tr>
      <w:tr w:rsidR="007E5CB5" w:rsidRPr="007E5CB5">
        <w:trPr>
          <w:trHeight w:hRule="exact" w:val="341"/>
        </w:trPr>
        <w:tc>
          <w:tcPr>
            <w:tcW w:w="1570" w:type="dxa"/>
            <w:tcBorders>
              <w:top w:val="single" w:sz="4" w:space="0" w:color="auto"/>
              <w:left w:val="nil"/>
              <w:bottom w:val="nil"/>
              <w:right w:val="nil"/>
            </w:tcBorders>
            <w:shd w:val="clear" w:color="auto" w:fill="FFFFFF"/>
            <w:vAlign w:val="center"/>
          </w:tcPr>
          <w:p w:rsidR="007E5CB5" w:rsidRPr="007E5CB5" w:rsidRDefault="007E5CB5" w:rsidP="007E5CB5">
            <w:pPr>
              <w:spacing w:after="0" w:line="20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20"/>
                <w:szCs w:val="20"/>
                <w:vertAlign w:val="superscript"/>
                <w:lang w:eastAsia="ru-RU"/>
              </w:rPr>
              <w:t>2</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pacing w:val="10"/>
                <w:sz w:val="24"/>
                <w:szCs w:val="24"/>
                <w:lang w:eastAsia="ru-RU"/>
              </w:rPr>
              <w:t>Абсолютированный</w:t>
            </w:r>
            <w:proofErr w:type="spellEnd"/>
            <w:r w:rsidRPr="007E5CB5">
              <w:rPr>
                <w:rFonts w:ascii="Times New Roman" w:eastAsia="Times New Roman" w:hAnsi="Times New Roman" w:cs="Times New Roman"/>
                <w:color w:val="000000"/>
                <w:spacing w:val="10"/>
                <w:sz w:val="24"/>
                <w:szCs w:val="24"/>
                <w:lang w:eastAsia="ru-RU"/>
              </w:rPr>
              <w:t xml:space="preserve"> из о </w:t>
            </w:r>
            <w:proofErr w:type="spellStart"/>
            <w:r w:rsidRPr="007E5CB5">
              <w:rPr>
                <w:rFonts w:ascii="Times New Roman" w:eastAsia="Times New Roman" w:hAnsi="Times New Roman" w:cs="Times New Roman"/>
                <w:color w:val="000000"/>
                <w:spacing w:val="10"/>
                <w:sz w:val="24"/>
                <w:szCs w:val="24"/>
                <w:lang w:eastAsia="ru-RU"/>
              </w:rPr>
              <w:t>пропанол</w:t>
            </w:r>
            <w:proofErr w:type="spellEnd"/>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30 мин.</w:t>
            </w:r>
          </w:p>
        </w:tc>
      </w:tr>
      <w:tr w:rsidR="007E5CB5" w:rsidRPr="007E5CB5">
        <w:trPr>
          <w:trHeight w:hRule="exact" w:val="355"/>
        </w:trPr>
        <w:tc>
          <w:tcPr>
            <w:tcW w:w="1570" w:type="dxa"/>
            <w:tcBorders>
              <w:top w:val="single" w:sz="4" w:space="0" w:color="auto"/>
              <w:left w:val="nil"/>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3</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pacing w:val="10"/>
                <w:sz w:val="24"/>
                <w:szCs w:val="24"/>
                <w:lang w:eastAsia="ru-RU"/>
              </w:rPr>
              <w:t>Абсолютированный</w:t>
            </w:r>
            <w:proofErr w:type="spellEnd"/>
            <w:r w:rsidRPr="007E5CB5">
              <w:rPr>
                <w:rFonts w:ascii="Times New Roman" w:eastAsia="Times New Roman" w:hAnsi="Times New Roman" w:cs="Times New Roman"/>
                <w:color w:val="000000"/>
                <w:spacing w:val="10"/>
                <w:sz w:val="24"/>
                <w:szCs w:val="24"/>
                <w:lang w:eastAsia="ru-RU"/>
              </w:rPr>
              <w:t xml:space="preserve"> </w:t>
            </w:r>
            <w:proofErr w:type="spellStart"/>
            <w:r w:rsidRPr="007E5CB5">
              <w:rPr>
                <w:rFonts w:ascii="Times New Roman" w:eastAsia="Times New Roman" w:hAnsi="Times New Roman" w:cs="Times New Roman"/>
                <w:color w:val="000000"/>
                <w:spacing w:val="10"/>
                <w:sz w:val="24"/>
                <w:szCs w:val="24"/>
                <w:lang w:eastAsia="ru-RU"/>
              </w:rPr>
              <w:t>изопропанол</w:t>
            </w:r>
            <w:proofErr w:type="spellEnd"/>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30 мин.</w:t>
            </w:r>
          </w:p>
        </w:tc>
      </w:tr>
      <w:tr w:rsidR="007E5CB5" w:rsidRPr="007E5CB5">
        <w:trPr>
          <w:trHeight w:hRule="exact" w:val="360"/>
        </w:trPr>
        <w:tc>
          <w:tcPr>
            <w:tcW w:w="1570" w:type="dxa"/>
            <w:tcBorders>
              <w:top w:val="single" w:sz="4" w:space="0" w:color="auto"/>
              <w:left w:val="nil"/>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4</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pacing w:val="10"/>
                <w:sz w:val="24"/>
                <w:szCs w:val="24"/>
                <w:lang w:eastAsia="ru-RU"/>
              </w:rPr>
              <w:t>Абсолютированный</w:t>
            </w:r>
            <w:proofErr w:type="spellEnd"/>
            <w:r w:rsidRPr="007E5CB5">
              <w:rPr>
                <w:rFonts w:ascii="Times New Roman" w:eastAsia="Times New Roman" w:hAnsi="Times New Roman" w:cs="Times New Roman"/>
                <w:color w:val="000000"/>
                <w:spacing w:val="10"/>
                <w:sz w:val="24"/>
                <w:szCs w:val="24"/>
                <w:lang w:eastAsia="ru-RU"/>
              </w:rPr>
              <w:t xml:space="preserve"> </w:t>
            </w:r>
            <w:proofErr w:type="spellStart"/>
            <w:r w:rsidRPr="007E5CB5">
              <w:rPr>
                <w:rFonts w:ascii="Times New Roman" w:eastAsia="Times New Roman" w:hAnsi="Times New Roman" w:cs="Times New Roman"/>
                <w:color w:val="000000"/>
                <w:spacing w:val="10"/>
                <w:sz w:val="24"/>
                <w:szCs w:val="24"/>
                <w:lang w:eastAsia="ru-RU"/>
              </w:rPr>
              <w:t>изопропанол</w:t>
            </w:r>
            <w:proofErr w:type="spellEnd"/>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30 мин.</w:t>
            </w:r>
          </w:p>
        </w:tc>
      </w:tr>
      <w:tr w:rsidR="007E5CB5" w:rsidRPr="007E5CB5">
        <w:trPr>
          <w:trHeight w:hRule="exact" w:val="341"/>
        </w:trPr>
        <w:tc>
          <w:tcPr>
            <w:tcW w:w="1570"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5</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pacing w:val="10"/>
                <w:sz w:val="24"/>
                <w:szCs w:val="24"/>
                <w:lang w:eastAsia="ru-RU"/>
              </w:rPr>
              <w:t>Абсолютированный</w:t>
            </w:r>
            <w:proofErr w:type="spellEnd"/>
            <w:r w:rsidRPr="007E5CB5">
              <w:rPr>
                <w:rFonts w:ascii="Times New Roman" w:eastAsia="Times New Roman" w:hAnsi="Times New Roman" w:cs="Times New Roman"/>
                <w:color w:val="000000"/>
                <w:spacing w:val="10"/>
                <w:sz w:val="24"/>
                <w:szCs w:val="24"/>
                <w:lang w:eastAsia="ru-RU"/>
              </w:rPr>
              <w:t xml:space="preserve"> из о </w:t>
            </w:r>
            <w:proofErr w:type="spellStart"/>
            <w:r w:rsidRPr="007E5CB5">
              <w:rPr>
                <w:rFonts w:ascii="Times New Roman" w:eastAsia="Times New Roman" w:hAnsi="Times New Roman" w:cs="Times New Roman"/>
                <w:color w:val="000000"/>
                <w:spacing w:val="10"/>
                <w:sz w:val="24"/>
                <w:szCs w:val="24"/>
                <w:lang w:eastAsia="ru-RU"/>
              </w:rPr>
              <w:t>пропанол</w:t>
            </w:r>
            <w:proofErr w:type="spellEnd"/>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1 час.</w:t>
            </w:r>
          </w:p>
        </w:tc>
      </w:tr>
      <w:tr w:rsidR="007E5CB5" w:rsidRPr="007E5CB5">
        <w:trPr>
          <w:trHeight w:hRule="exact" w:val="350"/>
        </w:trPr>
        <w:tc>
          <w:tcPr>
            <w:tcW w:w="1570" w:type="dxa"/>
            <w:tcBorders>
              <w:top w:val="single" w:sz="4" w:space="0" w:color="auto"/>
              <w:left w:val="single" w:sz="4" w:space="0" w:color="auto"/>
              <w:bottom w:val="nil"/>
              <w:right w:val="nil"/>
            </w:tcBorders>
            <w:shd w:val="clear" w:color="auto" w:fill="FFFFFF"/>
            <w:vAlign w:val="center"/>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6</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pacing w:val="10"/>
                <w:sz w:val="24"/>
                <w:szCs w:val="24"/>
                <w:lang w:eastAsia="ru-RU"/>
              </w:rPr>
              <w:t>Абсолютированный</w:t>
            </w:r>
            <w:proofErr w:type="spellEnd"/>
            <w:r w:rsidRPr="007E5CB5">
              <w:rPr>
                <w:rFonts w:ascii="Times New Roman" w:eastAsia="Times New Roman" w:hAnsi="Times New Roman" w:cs="Times New Roman"/>
                <w:color w:val="000000"/>
                <w:spacing w:val="10"/>
                <w:sz w:val="24"/>
                <w:szCs w:val="24"/>
                <w:lang w:eastAsia="ru-RU"/>
              </w:rPr>
              <w:t xml:space="preserve"> </w:t>
            </w:r>
            <w:proofErr w:type="spellStart"/>
            <w:r w:rsidRPr="007E5CB5">
              <w:rPr>
                <w:rFonts w:ascii="Times New Roman" w:eastAsia="Times New Roman" w:hAnsi="Times New Roman" w:cs="Times New Roman"/>
                <w:color w:val="000000"/>
                <w:spacing w:val="10"/>
                <w:sz w:val="24"/>
                <w:szCs w:val="24"/>
                <w:lang w:eastAsia="ru-RU"/>
              </w:rPr>
              <w:t>илоиронанил</w:t>
            </w:r>
            <w:proofErr w:type="spellEnd"/>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1 час.</w:t>
            </w:r>
          </w:p>
        </w:tc>
      </w:tr>
      <w:tr w:rsidR="007E5CB5" w:rsidRPr="007E5CB5">
        <w:trPr>
          <w:trHeight w:hRule="exact" w:val="336"/>
        </w:trPr>
        <w:tc>
          <w:tcPr>
            <w:tcW w:w="1570" w:type="dxa"/>
            <w:tcBorders>
              <w:top w:val="single" w:sz="4" w:space="0" w:color="auto"/>
              <w:left w:val="nil"/>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606291"/>
                <w:spacing w:val="10"/>
                <w:sz w:val="24"/>
                <w:szCs w:val="24"/>
                <w:lang w:eastAsia="ru-RU"/>
              </w:rPr>
              <w:t>7</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pacing w:val="10"/>
                <w:sz w:val="24"/>
                <w:szCs w:val="24"/>
                <w:lang w:eastAsia="ru-RU"/>
              </w:rPr>
              <w:t>Абсолютированный</w:t>
            </w:r>
            <w:proofErr w:type="spellEnd"/>
            <w:r w:rsidRPr="007E5CB5">
              <w:rPr>
                <w:rFonts w:ascii="Times New Roman" w:eastAsia="Times New Roman" w:hAnsi="Times New Roman" w:cs="Times New Roman"/>
                <w:color w:val="000000"/>
                <w:spacing w:val="10"/>
                <w:sz w:val="24"/>
                <w:szCs w:val="24"/>
                <w:lang w:eastAsia="ru-RU"/>
              </w:rPr>
              <w:t xml:space="preserve"> </w:t>
            </w:r>
            <w:proofErr w:type="spellStart"/>
            <w:r w:rsidRPr="007E5CB5">
              <w:rPr>
                <w:rFonts w:ascii="Times New Roman" w:eastAsia="Times New Roman" w:hAnsi="Times New Roman" w:cs="Times New Roman"/>
                <w:color w:val="000000"/>
                <w:spacing w:val="10"/>
                <w:sz w:val="24"/>
                <w:szCs w:val="24"/>
                <w:lang w:eastAsia="ru-RU"/>
              </w:rPr>
              <w:t>изопропанол</w:t>
            </w:r>
            <w:proofErr w:type="spellEnd"/>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2 час.</w:t>
            </w:r>
          </w:p>
        </w:tc>
      </w:tr>
      <w:tr w:rsidR="007E5CB5" w:rsidRPr="007E5CB5">
        <w:trPr>
          <w:trHeight w:hRule="exact" w:val="346"/>
        </w:trPr>
        <w:tc>
          <w:tcPr>
            <w:tcW w:w="1570" w:type="dxa"/>
            <w:tcBorders>
              <w:top w:val="single" w:sz="4" w:space="0" w:color="auto"/>
              <w:left w:val="nil"/>
              <w:bottom w:val="nil"/>
              <w:right w:val="nil"/>
            </w:tcBorders>
            <w:shd w:val="clear" w:color="auto" w:fill="FFFFFF"/>
            <w:vAlign w:val="center"/>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8</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pacing w:val="10"/>
                <w:sz w:val="24"/>
                <w:szCs w:val="24"/>
                <w:lang w:eastAsia="ru-RU"/>
              </w:rPr>
              <w:t>Абсолютированный</w:t>
            </w:r>
            <w:proofErr w:type="spellEnd"/>
            <w:r w:rsidRPr="007E5CB5">
              <w:rPr>
                <w:rFonts w:ascii="Times New Roman" w:eastAsia="Times New Roman" w:hAnsi="Times New Roman" w:cs="Times New Roman"/>
                <w:color w:val="000000"/>
                <w:spacing w:val="10"/>
                <w:sz w:val="24"/>
                <w:szCs w:val="24"/>
                <w:lang w:eastAsia="ru-RU"/>
              </w:rPr>
              <w:t xml:space="preserve"> из о </w:t>
            </w:r>
            <w:proofErr w:type="spellStart"/>
            <w:r w:rsidRPr="007E5CB5">
              <w:rPr>
                <w:rFonts w:ascii="Times New Roman" w:eastAsia="Times New Roman" w:hAnsi="Times New Roman" w:cs="Times New Roman"/>
                <w:color w:val="000000"/>
                <w:spacing w:val="10"/>
                <w:sz w:val="24"/>
                <w:szCs w:val="24"/>
                <w:lang w:eastAsia="ru-RU"/>
              </w:rPr>
              <w:t>пропанол</w:t>
            </w:r>
            <w:proofErr w:type="spellEnd"/>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3 час.</w:t>
            </w:r>
          </w:p>
        </w:tc>
      </w:tr>
      <w:tr w:rsidR="007E5CB5" w:rsidRPr="007E5CB5">
        <w:trPr>
          <w:trHeight w:hRule="exact" w:val="350"/>
        </w:trPr>
        <w:tc>
          <w:tcPr>
            <w:tcW w:w="1570" w:type="dxa"/>
            <w:tcBorders>
              <w:top w:val="single" w:sz="4" w:space="0" w:color="auto"/>
              <w:left w:val="nil"/>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9</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pacing w:val="10"/>
                <w:sz w:val="24"/>
                <w:szCs w:val="24"/>
                <w:lang w:eastAsia="ru-RU"/>
              </w:rPr>
              <w:t>Абсолютированный</w:t>
            </w:r>
            <w:proofErr w:type="spellEnd"/>
            <w:r w:rsidRPr="007E5CB5">
              <w:rPr>
                <w:rFonts w:ascii="Times New Roman" w:eastAsia="Times New Roman" w:hAnsi="Times New Roman" w:cs="Times New Roman"/>
                <w:color w:val="000000"/>
                <w:spacing w:val="10"/>
                <w:sz w:val="24"/>
                <w:szCs w:val="24"/>
                <w:lang w:eastAsia="ru-RU"/>
              </w:rPr>
              <w:t xml:space="preserve"> из о </w:t>
            </w:r>
            <w:proofErr w:type="spellStart"/>
            <w:r w:rsidRPr="007E5CB5">
              <w:rPr>
                <w:rFonts w:ascii="Times New Roman" w:eastAsia="Times New Roman" w:hAnsi="Times New Roman" w:cs="Times New Roman"/>
                <w:color w:val="000000"/>
                <w:spacing w:val="10"/>
                <w:sz w:val="24"/>
                <w:szCs w:val="24"/>
                <w:lang w:eastAsia="ru-RU"/>
              </w:rPr>
              <w:t>пропанол</w:t>
            </w:r>
            <w:proofErr w:type="spellEnd"/>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3 час.</w:t>
            </w:r>
          </w:p>
        </w:tc>
      </w:tr>
      <w:tr w:rsidR="007E5CB5" w:rsidRPr="007E5CB5">
        <w:trPr>
          <w:trHeight w:hRule="exact" w:val="360"/>
        </w:trPr>
        <w:tc>
          <w:tcPr>
            <w:tcW w:w="1570" w:type="dxa"/>
            <w:tcBorders>
              <w:top w:val="single" w:sz="4" w:space="0" w:color="auto"/>
              <w:left w:val="nil"/>
              <w:bottom w:val="nil"/>
              <w:right w:val="nil"/>
            </w:tcBorders>
            <w:shd w:val="clear" w:color="auto" w:fill="FFFFFF"/>
            <w:vAlign w:val="center"/>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10</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Парафин</w:t>
            </w:r>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1 час.</w:t>
            </w:r>
          </w:p>
        </w:tc>
      </w:tr>
      <w:tr w:rsidR="007E5CB5" w:rsidRPr="007E5CB5">
        <w:trPr>
          <w:trHeight w:hRule="exact" w:val="360"/>
        </w:trPr>
        <w:tc>
          <w:tcPr>
            <w:tcW w:w="1570" w:type="dxa"/>
            <w:tcBorders>
              <w:top w:val="single" w:sz="4" w:space="0" w:color="auto"/>
              <w:left w:val="single" w:sz="4" w:space="0" w:color="auto"/>
              <w:bottom w:val="nil"/>
              <w:right w:val="nil"/>
            </w:tcBorders>
            <w:shd w:val="clear" w:color="auto" w:fill="FFFFFF"/>
            <w:vAlign w:val="center"/>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11</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Парафин</w:t>
            </w:r>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3 час.</w:t>
            </w:r>
          </w:p>
        </w:tc>
      </w:tr>
      <w:tr w:rsidR="007E5CB5" w:rsidRPr="007E5CB5">
        <w:trPr>
          <w:trHeight w:hRule="exact" w:val="346"/>
        </w:trPr>
        <w:tc>
          <w:tcPr>
            <w:tcW w:w="1570" w:type="dxa"/>
            <w:tcBorders>
              <w:top w:val="single" w:sz="4" w:space="0" w:color="auto"/>
              <w:left w:val="single" w:sz="4" w:space="0" w:color="auto"/>
              <w:bottom w:val="nil"/>
              <w:right w:val="nil"/>
            </w:tcBorders>
            <w:shd w:val="clear" w:color="auto" w:fill="FFFFFF"/>
            <w:vAlign w:val="center"/>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12</w:t>
            </w:r>
          </w:p>
        </w:tc>
        <w:tc>
          <w:tcPr>
            <w:tcW w:w="485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Парафин</w:t>
            </w:r>
          </w:p>
        </w:tc>
        <w:tc>
          <w:tcPr>
            <w:tcW w:w="2170"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4 час.</w:t>
            </w:r>
          </w:p>
        </w:tc>
      </w:tr>
      <w:tr w:rsidR="007E5CB5" w:rsidRPr="007E5CB5">
        <w:trPr>
          <w:trHeight w:hRule="exact" w:val="384"/>
        </w:trPr>
        <w:tc>
          <w:tcPr>
            <w:tcW w:w="1570" w:type="dxa"/>
            <w:tcBorders>
              <w:top w:val="single" w:sz="4" w:space="0" w:color="auto"/>
              <w:left w:val="single" w:sz="4" w:space="0" w:color="auto"/>
              <w:bottom w:val="single" w:sz="4" w:space="0" w:color="auto"/>
              <w:right w:val="nil"/>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Итого</w:t>
            </w:r>
          </w:p>
        </w:tc>
        <w:tc>
          <w:tcPr>
            <w:tcW w:w="4858" w:type="dxa"/>
            <w:tcBorders>
              <w:top w:val="single" w:sz="4" w:space="0" w:color="auto"/>
              <w:left w:val="single" w:sz="4" w:space="0" w:color="auto"/>
              <w:bottom w:val="single" w:sz="4" w:space="0" w:color="auto"/>
              <w:right w:val="nil"/>
            </w:tcBorders>
            <w:shd w:val="clear" w:color="auto" w:fill="FFFFFF"/>
          </w:tcPr>
          <w:p w:rsidR="007E5CB5" w:rsidRPr="007E5CB5" w:rsidRDefault="007E5CB5" w:rsidP="007E5CB5">
            <w:pPr>
              <w:spacing w:after="0" w:line="240" w:lineRule="auto"/>
              <w:rPr>
                <w:rFonts w:ascii="Times New Roman" w:eastAsia="Times New Roman" w:hAnsi="Times New Roman" w:cs="Times New Roman"/>
                <w:sz w:val="10"/>
                <w:szCs w:val="10"/>
                <w:lang w:eastAsia="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7E5CB5" w:rsidRPr="007E5CB5" w:rsidRDefault="007E5CB5" w:rsidP="007E5CB5">
            <w:pPr>
              <w:spacing w:after="0" w:line="24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4"/>
                <w:szCs w:val="24"/>
                <w:lang w:eastAsia="ru-RU"/>
              </w:rPr>
              <w:t>20 час. 30 мин.</w:t>
            </w:r>
          </w:p>
        </w:tc>
      </w:tr>
    </w:tbl>
    <w:p w:rsidR="007E5CB5" w:rsidRPr="007E5CB5" w:rsidRDefault="007E5CB5" w:rsidP="007E5CB5">
      <w:pPr>
        <w:spacing w:after="0" w:line="240" w:lineRule="auto"/>
        <w:jc w:val="both"/>
        <w:rPr>
          <w:rFonts w:ascii="Times New Roman" w:eastAsia="Times New Roman" w:hAnsi="Times New Roman" w:cs="Times New Roman"/>
          <w:sz w:val="28"/>
          <w:szCs w:val="28"/>
          <w:lang w:eastAsia="ru-RU"/>
        </w:rPr>
      </w:pPr>
      <w:proofErr w:type="gramStart"/>
      <w:r w:rsidRPr="007E5CB5">
        <w:rPr>
          <w:rFonts w:ascii="Times New Roman" w:eastAsia="Times New Roman" w:hAnsi="Times New Roman" w:cs="Times New Roman"/>
          <w:i/>
          <w:iCs/>
          <w:color w:val="000000"/>
          <w:sz w:val="28"/>
          <w:szCs w:val="28"/>
          <w:lang w:eastAsia="ru-RU"/>
        </w:rPr>
        <w:lastRenderedPageBreak/>
        <w:t>Примечание:</w:t>
      </w:r>
      <w:r w:rsidRPr="007E5CB5">
        <w:rPr>
          <w:rFonts w:ascii="Times New Roman" w:eastAsia="Times New Roman" w:hAnsi="Times New Roman" w:cs="Times New Roman"/>
          <w:color w:val="000000"/>
          <w:spacing w:val="10"/>
          <w:sz w:val="28"/>
          <w:szCs w:val="28"/>
          <w:lang w:eastAsia="ru-RU"/>
        </w:rPr>
        <w:tab/>
      </w:r>
      <w:proofErr w:type="gramEnd"/>
      <w:r w:rsidRPr="007E5CB5">
        <w:rPr>
          <w:rFonts w:ascii="Times New Roman" w:eastAsia="Times New Roman" w:hAnsi="Times New Roman" w:cs="Times New Roman"/>
          <w:color w:val="000000"/>
          <w:spacing w:val="10"/>
          <w:sz w:val="28"/>
          <w:szCs w:val="28"/>
          <w:lang w:eastAsia="ru-RU"/>
        </w:rPr>
        <w:t xml:space="preserve">использовать только </w:t>
      </w:r>
      <w:proofErr w:type="spellStart"/>
      <w:r w:rsidRPr="007E5CB5">
        <w:rPr>
          <w:rFonts w:ascii="Times New Roman" w:eastAsia="Times New Roman" w:hAnsi="Times New Roman" w:cs="Times New Roman"/>
          <w:color w:val="000000"/>
          <w:spacing w:val="10"/>
          <w:sz w:val="28"/>
          <w:szCs w:val="28"/>
          <w:lang w:eastAsia="ru-RU"/>
        </w:rPr>
        <w:t>абсолютированный</w:t>
      </w:r>
      <w:proofErr w:type="spellEnd"/>
      <w:r w:rsidRPr="007E5CB5">
        <w:rPr>
          <w:rFonts w:ascii="Times New Roman" w:eastAsia="Times New Roman" w:hAnsi="Times New Roman" w:cs="Times New Roman"/>
          <w:color w:val="000000"/>
          <w:spacing w:val="10"/>
          <w:sz w:val="28"/>
          <w:szCs w:val="28"/>
          <w:lang w:eastAsia="ru-RU"/>
        </w:rPr>
        <w:t xml:space="preserve"> 99,7° и выше</w:t>
      </w:r>
    </w:p>
    <w:p w:rsidR="007E5CB5" w:rsidRPr="007E5CB5" w:rsidRDefault="007E5CB5" w:rsidP="007E5CB5">
      <w:pPr>
        <w:spacing w:after="0" w:line="240" w:lineRule="auto"/>
        <w:jc w:val="both"/>
        <w:rPr>
          <w:rFonts w:ascii="Times New Roman" w:eastAsia="Times New Roman" w:hAnsi="Times New Roman" w:cs="Times New Roman"/>
          <w:sz w:val="28"/>
          <w:szCs w:val="28"/>
          <w:lang w:eastAsia="ru-RU"/>
        </w:rPr>
      </w:pPr>
      <w:proofErr w:type="spellStart"/>
      <w:r w:rsidRPr="007E5CB5">
        <w:rPr>
          <w:rFonts w:ascii="Times New Roman" w:eastAsia="Times New Roman" w:hAnsi="Times New Roman" w:cs="Times New Roman"/>
          <w:color w:val="000000"/>
          <w:spacing w:val="10"/>
          <w:sz w:val="28"/>
          <w:szCs w:val="28"/>
          <w:lang w:eastAsia="ru-RU"/>
        </w:rPr>
        <w:t>изопропанол</w:t>
      </w:r>
      <w:proofErr w:type="spellEnd"/>
      <w:r w:rsidRPr="007E5CB5">
        <w:rPr>
          <w:rFonts w:ascii="Times New Roman" w:eastAsia="Times New Roman" w:hAnsi="Times New Roman" w:cs="Times New Roman"/>
          <w:color w:val="000000"/>
          <w:spacing w:val="10"/>
          <w:sz w:val="28"/>
          <w:szCs w:val="28"/>
          <w:lang w:eastAsia="ru-RU"/>
        </w:rPr>
        <w:t xml:space="preserve">. Также хорош (даже несколько лучше) химически чистый </w:t>
      </w:r>
      <w:proofErr w:type="spellStart"/>
      <w:r w:rsidRPr="007E5CB5">
        <w:rPr>
          <w:rFonts w:ascii="Times New Roman" w:eastAsia="Times New Roman" w:hAnsi="Times New Roman" w:cs="Times New Roman"/>
          <w:color w:val="000000"/>
          <w:spacing w:val="10"/>
          <w:sz w:val="28"/>
          <w:szCs w:val="28"/>
          <w:lang w:eastAsia="ru-RU"/>
        </w:rPr>
        <w:t>изопропанол</w:t>
      </w:r>
      <w:proofErr w:type="spellEnd"/>
      <w:r w:rsidRPr="007E5CB5">
        <w:rPr>
          <w:rFonts w:ascii="Times New Roman" w:eastAsia="Times New Roman" w:hAnsi="Times New Roman" w:cs="Times New Roman"/>
          <w:color w:val="000000"/>
          <w:spacing w:val="10"/>
          <w:sz w:val="28"/>
          <w:szCs w:val="28"/>
          <w:lang w:eastAsia="ru-RU"/>
        </w:rPr>
        <w:t xml:space="preserve"> (ХЧ). Другие не годятся, снижение </w:t>
      </w:r>
      <w:proofErr w:type="spellStart"/>
      <w:r w:rsidRPr="007E5CB5">
        <w:rPr>
          <w:rFonts w:ascii="Times New Roman" w:eastAsia="Times New Roman" w:hAnsi="Times New Roman" w:cs="Times New Roman"/>
          <w:color w:val="000000"/>
          <w:spacing w:val="10"/>
          <w:sz w:val="28"/>
          <w:szCs w:val="28"/>
          <w:lang w:eastAsia="ru-RU"/>
        </w:rPr>
        <w:t>градусности</w:t>
      </w:r>
      <w:proofErr w:type="spellEnd"/>
      <w:r w:rsidRPr="007E5CB5">
        <w:rPr>
          <w:rFonts w:ascii="Times New Roman" w:eastAsia="Times New Roman" w:hAnsi="Times New Roman" w:cs="Times New Roman"/>
          <w:color w:val="000000"/>
          <w:spacing w:val="10"/>
          <w:sz w:val="28"/>
          <w:szCs w:val="28"/>
          <w:lang w:eastAsia="ru-RU"/>
        </w:rPr>
        <w:t xml:space="preserve"> катастрофически снижает качество препаратов. Никаких добавок к спирту не применять.</w:t>
      </w:r>
    </w:p>
    <w:p w:rsidR="007E5CB5" w:rsidRPr="007E5CB5" w:rsidRDefault="007E5CB5" w:rsidP="007E5CB5">
      <w:pPr>
        <w:spacing w:after="0" w:line="240" w:lineRule="auto"/>
        <w:ind w:firstLine="708"/>
        <w:jc w:val="both"/>
        <w:rPr>
          <w:rFonts w:ascii="Times New Roman" w:eastAsia="Times New Roman" w:hAnsi="Times New Roman" w:cs="Times New Roman"/>
          <w:sz w:val="28"/>
          <w:szCs w:val="28"/>
          <w:lang w:eastAsia="ru-RU"/>
        </w:rPr>
      </w:pPr>
      <w:r w:rsidRPr="007E5CB5">
        <w:rPr>
          <w:rFonts w:ascii="Times New Roman" w:eastAsia="Times New Roman" w:hAnsi="Times New Roman" w:cs="Times New Roman"/>
          <w:color w:val="000000"/>
          <w:spacing w:val="10"/>
          <w:sz w:val="28"/>
          <w:szCs w:val="28"/>
          <w:lang w:eastAsia="ru-RU"/>
        </w:rPr>
        <w:t xml:space="preserve">Данный вариант проводки позволяет провести в течение суток в 1 -ной корзине до 400 кусочков органов (секционный материал - т.е. крупных по площади, но толщиной до 3 мм). </w:t>
      </w:r>
      <w:proofErr w:type="spellStart"/>
      <w:r w:rsidRPr="007E5CB5">
        <w:rPr>
          <w:rFonts w:ascii="Times New Roman" w:eastAsia="Times New Roman" w:hAnsi="Times New Roman" w:cs="Times New Roman"/>
          <w:color w:val="000000"/>
          <w:spacing w:val="10"/>
          <w:sz w:val="28"/>
          <w:szCs w:val="28"/>
          <w:lang w:eastAsia="ru-RU"/>
        </w:rPr>
        <w:t>Вакуумник</w:t>
      </w:r>
      <w:proofErr w:type="spellEnd"/>
      <w:r w:rsidRPr="007E5CB5">
        <w:rPr>
          <w:rFonts w:ascii="Times New Roman" w:eastAsia="Times New Roman" w:hAnsi="Times New Roman" w:cs="Times New Roman"/>
          <w:color w:val="000000"/>
          <w:spacing w:val="10"/>
          <w:sz w:val="28"/>
          <w:szCs w:val="28"/>
          <w:lang w:eastAsia="ru-RU"/>
        </w:rPr>
        <w:t xml:space="preserve"> включать не требуется. В этом варианте проводки легко применима (при необходимости) двойная загрузка, но это увеличивает время, т.к. в парафинах материал должен находиться не менее 8 часов, причем не менее 3,5 часов в чистых, следовательно, на каждой станции - по 3,5 часа. </w:t>
      </w:r>
      <w:proofErr w:type="spellStart"/>
      <w:r w:rsidRPr="007E5CB5">
        <w:rPr>
          <w:rFonts w:ascii="Times New Roman" w:eastAsia="Times New Roman" w:hAnsi="Times New Roman" w:cs="Times New Roman"/>
          <w:color w:val="000000"/>
          <w:spacing w:val="10"/>
          <w:sz w:val="28"/>
          <w:szCs w:val="28"/>
          <w:lang w:eastAsia="ru-RU"/>
        </w:rPr>
        <w:t>Т.о</w:t>
      </w:r>
      <w:proofErr w:type="spellEnd"/>
      <w:r w:rsidRPr="007E5CB5">
        <w:rPr>
          <w:rFonts w:ascii="Times New Roman" w:eastAsia="Times New Roman" w:hAnsi="Times New Roman" w:cs="Times New Roman"/>
          <w:color w:val="000000"/>
          <w:spacing w:val="10"/>
          <w:sz w:val="28"/>
          <w:szCs w:val="28"/>
          <w:lang w:eastAsia="ru-RU"/>
        </w:rPr>
        <w:t>. вся проводка - почти 2 дня. Биопсии проходят быстрее.</w:t>
      </w:r>
    </w:p>
    <w:p w:rsidR="007E5CB5" w:rsidRPr="007E5CB5" w:rsidRDefault="007E5CB5" w:rsidP="007E5CB5">
      <w:pPr>
        <w:spacing w:after="0" w:line="240" w:lineRule="auto"/>
        <w:ind w:firstLine="708"/>
        <w:jc w:val="both"/>
        <w:rPr>
          <w:rFonts w:ascii="Times New Roman" w:eastAsia="Times New Roman" w:hAnsi="Times New Roman" w:cs="Times New Roman"/>
          <w:sz w:val="28"/>
          <w:szCs w:val="28"/>
          <w:lang w:eastAsia="ru-RU"/>
        </w:rPr>
      </w:pPr>
      <w:r w:rsidRPr="007E5CB5">
        <w:rPr>
          <w:rFonts w:ascii="Times New Roman" w:eastAsia="Times New Roman" w:hAnsi="Times New Roman" w:cs="Times New Roman"/>
          <w:color w:val="000000"/>
          <w:spacing w:val="10"/>
          <w:sz w:val="28"/>
          <w:szCs w:val="28"/>
          <w:lang w:eastAsia="ru-RU"/>
        </w:rPr>
        <w:t>Увеличение времени пребывания в спиртах свыше указанного не улучшает и не ухудшает качества препаратов. Критично время пребывания в парафине - его уменьшение существенно ухудшает пропитывание кусочков, и средина вываливается. Это время при возможности можно увеличивать.</w:t>
      </w:r>
    </w:p>
    <w:p w:rsidR="007E5CB5" w:rsidRPr="007E5CB5" w:rsidRDefault="007E5CB5" w:rsidP="007E5CB5">
      <w:pPr>
        <w:spacing w:after="0" w:line="240" w:lineRule="auto"/>
        <w:ind w:firstLine="708"/>
        <w:jc w:val="both"/>
        <w:rPr>
          <w:rFonts w:ascii="Times New Roman" w:eastAsia="Times New Roman" w:hAnsi="Times New Roman" w:cs="Times New Roman"/>
          <w:sz w:val="28"/>
          <w:szCs w:val="28"/>
          <w:lang w:eastAsia="ru-RU"/>
        </w:rPr>
      </w:pPr>
      <w:r w:rsidRPr="007E5CB5">
        <w:rPr>
          <w:rFonts w:ascii="Times New Roman" w:eastAsia="Times New Roman" w:hAnsi="Times New Roman" w:cs="Times New Roman"/>
          <w:color w:val="000000"/>
          <w:spacing w:val="10"/>
          <w:sz w:val="28"/>
          <w:szCs w:val="28"/>
          <w:lang w:eastAsia="ru-RU"/>
        </w:rPr>
        <w:t xml:space="preserve">При замене спиртов - на 1 шаг назад. Одновременно заменяется 50% </w:t>
      </w:r>
      <w:proofErr w:type="spellStart"/>
      <w:r w:rsidRPr="007E5CB5">
        <w:rPr>
          <w:rFonts w:ascii="Times New Roman" w:eastAsia="Times New Roman" w:hAnsi="Times New Roman" w:cs="Times New Roman"/>
          <w:color w:val="000000"/>
          <w:spacing w:val="10"/>
          <w:sz w:val="28"/>
          <w:szCs w:val="28"/>
          <w:lang w:eastAsia="ru-RU"/>
        </w:rPr>
        <w:t>изопропанол</w:t>
      </w:r>
      <w:proofErr w:type="spellEnd"/>
      <w:r w:rsidRPr="007E5CB5">
        <w:rPr>
          <w:rFonts w:ascii="Times New Roman" w:eastAsia="Times New Roman" w:hAnsi="Times New Roman" w:cs="Times New Roman"/>
          <w:color w:val="000000"/>
          <w:spacing w:val="10"/>
          <w:sz w:val="28"/>
          <w:szCs w:val="28"/>
          <w:lang w:eastAsia="ru-RU"/>
        </w:rPr>
        <w:t xml:space="preserve"> (смесь с водой готовится из чистого спирта). Менять - по мере загрязнения. Но после проводки более 300 кусочков - обязательно.</w:t>
      </w:r>
    </w:p>
    <w:p w:rsidR="007E5CB5" w:rsidRPr="007E5CB5" w:rsidRDefault="007E5CB5" w:rsidP="007E5CB5">
      <w:pPr>
        <w:ind w:firstLine="708"/>
        <w:jc w:val="both"/>
        <w:rPr>
          <w:rFonts w:ascii="Times New Roman" w:eastAsia="Times New Roman" w:hAnsi="Times New Roman" w:cs="Times New Roman"/>
          <w:sz w:val="28"/>
          <w:szCs w:val="28"/>
          <w:lang w:eastAsia="ru-RU"/>
        </w:rPr>
      </w:pPr>
      <w:r w:rsidRPr="007E5CB5">
        <w:rPr>
          <w:rFonts w:ascii="Times New Roman" w:eastAsia="Times New Roman" w:hAnsi="Times New Roman" w:cs="Times New Roman"/>
          <w:color w:val="000000"/>
          <w:spacing w:val="10"/>
          <w:sz w:val="28"/>
          <w:szCs w:val="28"/>
          <w:lang w:eastAsia="ru-RU"/>
        </w:rPr>
        <w:t xml:space="preserve">Данная проводка по качеству выше </w:t>
      </w:r>
      <w:proofErr w:type="spellStart"/>
      <w:r w:rsidRPr="007E5CB5">
        <w:rPr>
          <w:rFonts w:ascii="Times New Roman" w:eastAsia="Times New Roman" w:hAnsi="Times New Roman" w:cs="Times New Roman"/>
          <w:color w:val="000000"/>
          <w:spacing w:val="10"/>
          <w:sz w:val="28"/>
          <w:szCs w:val="28"/>
          <w:lang w:eastAsia="ru-RU"/>
        </w:rPr>
        <w:t>ксилольной</w:t>
      </w:r>
      <w:proofErr w:type="spellEnd"/>
      <w:r w:rsidRPr="007E5CB5">
        <w:rPr>
          <w:rFonts w:ascii="Times New Roman" w:eastAsia="Times New Roman" w:hAnsi="Times New Roman" w:cs="Times New Roman"/>
          <w:color w:val="000000"/>
          <w:spacing w:val="10"/>
          <w:sz w:val="28"/>
          <w:szCs w:val="28"/>
          <w:lang w:eastAsia="ru-RU"/>
        </w:rPr>
        <w:t xml:space="preserve"> и ацетоновой, почти аналогичная </w:t>
      </w:r>
      <w:proofErr w:type="spellStart"/>
      <w:r w:rsidRPr="007E5CB5">
        <w:rPr>
          <w:rFonts w:ascii="Times New Roman" w:eastAsia="Times New Roman" w:hAnsi="Times New Roman" w:cs="Times New Roman"/>
          <w:color w:val="000000"/>
          <w:spacing w:val="10"/>
          <w:sz w:val="28"/>
          <w:szCs w:val="28"/>
          <w:lang w:eastAsia="ru-RU"/>
        </w:rPr>
        <w:t>хлороформенной</w:t>
      </w:r>
      <w:proofErr w:type="spellEnd"/>
      <w:r w:rsidRPr="007E5CB5">
        <w:rPr>
          <w:rFonts w:ascii="Times New Roman" w:eastAsia="Times New Roman" w:hAnsi="Times New Roman" w:cs="Times New Roman"/>
          <w:color w:val="000000"/>
          <w:spacing w:val="10"/>
          <w:sz w:val="28"/>
          <w:szCs w:val="28"/>
          <w:lang w:eastAsia="ru-RU"/>
        </w:rPr>
        <w:t xml:space="preserve">, но имеется существенная экономия на </w:t>
      </w:r>
      <w:r w:rsidRPr="007E5CB5">
        <w:rPr>
          <w:rFonts w:ascii="Times New Roman" w:eastAsia="Times New Roman" w:hAnsi="Times New Roman" w:cs="Times New Roman"/>
          <w:color w:val="000000"/>
          <w:sz w:val="28"/>
          <w:szCs w:val="28"/>
          <w:lang w:eastAsia="ru-RU"/>
        </w:rPr>
        <w:t>реагентах, так как исключается промежуточная среда.</w:t>
      </w:r>
    </w:p>
    <w:p w:rsidR="007E5CB5" w:rsidRPr="007E5CB5" w:rsidRDefault="007E5CB5" w:rsidP="007E5CB5">
      <w:pPr>
        <w:spacing w:after="0" w:line="240" w:lineRule="auto"/>
        <w:ind w:firstLine="708"/>
        <w:jc w:val="both"/>
        <w:rPr>
          <w:rFonts w:ascii="Times New Roman" w:eastAsia="Times New Roman" w:hAnsi="Times New Roman" w:cs="Times New Roman"/>
          <w:sz w:val="28"/>
          <w:szCs w:val="28"/>
          <w:lang w:eastAsia="ru-RU"/>
        </w:rPr>
      </w:pPr>
      <w:r w:rsidRPr="007E5CB5">
        <w:rPr>
          <w:rFonts w:ascii="Times New Roman" w:eastAsia="Times New Roman" w:hAnsi="Times New Roman" w:cs="Times New Roman"/>
          <w:b/>
          <w:bCs/>
          <w:color w:val="000000"/>
          <w:spacing w:val="10"/>
          <w:sz w:val="28"/>
          <w:szCs w:val="28"/>
          <w:u w:val="single"/>
          <w:lang w:eastAsia="ru-RU"/>
        </w:rPr>
        <w:t>Заливка</w:t>
      </w:r>
    </w:p>
    <w:p w:rsidR="007E5CB5" w:rsidRPr="007E5CB5" w:rsidRDefault="007E5CB5" w:rsidP="007E5CB5">
      <w:pPr>
        <w:spacing w:after="0" w:line="240" w:lineRule="auto"/>
        <w:ind w:firstLine="708"/>
        <w:jc w:val="both"/>
        <w:rPr>
          <w:rFonts w:ascii="Times New Roman" w:eastAsia="Times New Roman" w:hAnsi="Times New Roman" w:cs="Times New Roman"/>
          <w:sz w:val="28"/>
          <w:szCs w:val="28"/>
          <w:lang w:eastAsia="ru-RU"/>
        </w:rPr>
      </w:pPr>
      <w:r w:rsidRPr="007E5CB5">
        <w:rPr>
          <w:rFonts w:ascii="Times New Roman" w:eastAsia="Times New Roman" w:hAnsi="Times New Roman" w:cs="Times New Roman"/>
          <w:color w:val="000000"/>
          <w:spacing w:val="10"/>
          <w:sz w:val="28"/>
          <w:szCs w:val="28"/>
          <w:lang w:eastAsia="ru-RU"/>
        </w:rPr>
        <w:t xml:space="preserve">Для получения тонких (до 6 мкм) гистологических срезов необходимо фиксированный и промытый материал залить в плотную среду, предварительно пропитав ею кусочки тканей. </w:t>
      </w:r>
      <w:r w:rsidRPr="007E5CB5">
        <w:rPr>
          <w:rFonts w:ascii="Times New Roman" w:eastAsia="Times New Roman" w:hAnsi="Times New Roman" w:cs="Times New Roman"/>
          <w:b/>
          <w:bCs/>
          <w:color w:val="000000"/>
          <w:spacing w:val="10"/>
          <w:sz w:val="28"/>
          <w:szCs w:val="28"/>
          <w:lang w:eastAsia="ru-RU"/>
        </w:rPr>
        <w:t xml:space="preserve">В </w:t>
      </w:r>
      <w:r w:rsidRPr="007E5CB5">
        <w:rPr>
          <w:rFonts w:ascii="Times New Roman" w:eastAsia="Times New Roman" w:hAnsi="Times New Roman" w:cs="Times New Roman"/>
          <w:color w:val="000000"/>
          <w:spacing w:val="10"/>
          <w:sz w:val="28"/>
          <w:szCs w:val="28"/>
          <w:lang w:eastAsia="ru-RU"/>
        </w:rPr>
        <w:t xml:space="preserve">зависимости от способа растворения все заливочные среды разделяют на растворимые в органических растворителях и водорастворимые. К первым относятся парафин, пластические полимеры на основе парафина, целлоидин, ко вторым - желатин, поли этиленгликоли, полиэфиры, некоторые </w:t>
      </w:r>
      <w:proofErr w:type="spellStart"/>
      <w:r w:rsidRPr="007E5CB5">
        <w:rPr>
          <w:rFonts w:ascii="Times New Roman" w:eastAsia="Times New Roman" w:hAnsi="Times New Roman" w:cs="Times New Roman"/>
          <w:color w:val="000000"/>
          <w:spacing w:val="10"/>
          <w:sz w:val="28"/>
          <w:szCs w:val="28"/>
          <w:lang w:eastAsia="ru-RU"/>
        </w:rPr>
        <w:t>метакрилаты</w:t>
      </w:r>
      <w:proofErr w:type="spellEnd"/>
      <w:r w:rsidRPr="007E5CB5">
        <w:rPr>
          <w:rFonts w:ascii="Times New Roman" w:eastAsia="Times New Roman" w:hAnsi="Times New Roman" w:cs="Times New Roman"/>
          <w:color w:val="000000"/>
          <w:spacing w:val="10"/>
          <w:sz w:val="28"/>
          <w:szCs w:val="28"/>
          <w:lang w:eastAsia="ru-RU"/>
        </w:rPr>
        <w:t xml:space="preserve"> и т.д.</w:t>
      </w:r>
    </w:p>
    <w:p w:rsidR="007E5CB5" w:rsidRPr="007E5CB5" w:rsidRDefault="007E5CB5" w:rsidP="007E5CB5">
      <w:pPr>
        <w:spacing w:after="0" w:line="240" w:lineRule="auto"/>
        <w:ind w:firstLine="708"/>
        <w:jc w:val="both"/>
        <w:rPr>
          <w:rFonts w:ascii="Times New Roman" w:eastAsia="Times New Roman" w:hAnsi="Times New Roman" w:cs="Times New Roman"/>
          <w:sz w:val="28"/>
          <w:szCs w:val="28"/>
          <w:lang w:eastAsia="ru-RU"/>
        </w:rPr>
      </w:pPr>
      <w:r w:rsidRPr="007E5CB5">
        <w:rPr>
          <w:rFonts w:ascii="Times New Roman" w:eastAsia="Times New Roman" w:hAnsi="Times New Roman" w:cs="Times New Roman"/>
          <w:b/>
          <w:bCs/>
          <w:color w:val="000000"/>
          <w:spacing w:val="10"/>
          <w:sz w:val="28"/>
          <w:szCs w:val="28"/>
          <w:lang w:eastAsia="ru-RU"/>
        </w:rPr>
        <w:t>Заливка ткани в парафин</w:t>
      </w:r>
    </w:p>
    <w:p w:rsidR="007E5CB5" w:rsidRPr="007E5CB5" w:rsidRDefault="007E5CB5" w:rsidP="007E5CB5">
      <w:pPr>
        <w:spacing w:after="0" w:line="240" w:lineRule="auto"/>
        <w:ind w:firstLine="708"/>
        <w:jc w:val="both"/>
        <w:rPr>
          <w:rFonts w:ascii="Times New Roman" w:eastAsia="Times New Roman" w:hAnsi="Times New Roman" w:cs="Times New Roman"/>
          <w:sz w:val="28"/>
          <w:szCs w:val="28"/>
          <w:lang w:eastAsia="ru-RU"/>
        </w:rPr>
      </w:pPr>
      <w:r w:rsidRPr="007E5CB5">
        <w:rPr>
          <w:rFonts w:ascii="Times New Roman" w:eastAsia="Times New Roman" w:hAnsi="Times New Roman" w:cs="Times New Roman"/>
          <w:color w:val="000000"/>
          <w:spacing w:val="10"/>
          <w:sz w:val="28"/>
          <w:szCs w:val="28"/>
          <w:lang w:eastAsia="ru-RU"/>
        </w:rPr>
        <w:t xml:space="preserve">Парафин </w:t>
      </w:r>
      <w:r w:rsidRPr="007E5CB5">
        <w:rPr>
          <w:rFonts w:ascii="Times New Roman" w:eastAsia="Times New Roman" w:hAnsi="Times New Roman" w:cs="Times New Roman"/>
          <w:color w:val="36889C"/>
          <w:spacing w:val="10"/>
          <w:sz w:val="28"/>
          <w:szCs w:val="28"/>
          <w:lang w:eastAsia="ru-RU"/>
        </w:rPr>
        <w:t xml:space="preserve">— </w:t>
      </w:r>
      <w:r w:rsidRPr="007E5CB5">
        <w:rPr>
          <w:rFonts w:ascii="Times New Roman" w:eastAsia="Times New Roman" w:hAnsi="Times New Roman" w:cs="Times New Roman"/>
          <w:color w:val="000000"/>
          <w:spacing w:val="10"/>
          <w:sz w:val="28"/>
          <w:szCs w:val="28"/>
          <w:lang w:eastAsia="ru-RU"/>
        </w:rPr>
        <w:t xml:space="preserve">смесь высокомолекулярных предельных углеводородов, продукт перегонки нефти; растворяется в анилине, бензоле, бергамотном масле, хлороформе, декалине, </w:t>
      </w:r>
      <w:proofErr w:type="spellStart"/>
      <w:r w:rsidRPr="007E5CB5">
        <w:rPr>
          <w:rFonts w:ascii="Times New Roman" w:eastAsia="Times New Roman" w:hAnsi="Times New Roman" w:cs="Times New Roman"/>
          <w:color w:val="000000"/>
          <w:spacing w:val="10"/>
          <w:sz w:val="28"/>
          <w:szCs w:val="28"/>
          <w:lang w:eastAsia="ru-RU"/>
        </w:rPr>
        <w:t>диоксане</w:t>
      </w:r>
      <w:proofErr w:type="spellEnd"/>
      <w:r w:rsidRPr="007E5CB5">
        <w:rPr>
          <w:rFonts w:ascii="Times New Roman" w:eastAsia="Times New Roman" w:hAnsi="Times New Roman" w:cs="Times New Roman"/>
          <w:color w:val="000000"/>
          <w:spacing w:val="10"/>
          <w:sz w:val="28"/>
          <w:szCs w:val="28"/>
          <w:lang w:eastAsia="ru-RU"/>
        </w:rPr>
        <w:t xml:space="preserve">, бутаноле, </w:t>
      </w:r>
      <w:proofErr w:type="spellStart"/>
      <w:r w:rsidRPr="007E5CB5">
        <w:rPr>
          <w:rFonts w:ascii="Times New Roman" w:eastAsia="Times New Roman" w:hAnsi="Times New Roman" w:cs="Times New Roman"/>
          <w:color w:val="000000"/>
          <w:spacing w:val="10"/>
          <w:sz w:val="28"/>
          <w:szCs w:val="28"/>
          <w:lang w:eastAsia="ru-RU"/>
        </w:rPr>
        <w:t>пропаноле</w:t>
      </w:r>
      <w:proofErr w:type="spellEnd"/>
      <w:r w:rsidRPr="007E5CB5">
        <w:rPr>
          <w:rFonts w:ascii="Times New Roman" w:eastAsia="Times New Roman" w:hAnsi="Times New Roman" w:cs="Times New Roman"/>
          <w:color w:val="000000"/>
          <w:spacing w:val="10"/>
          <w:sz w:val="28"/>
          <w:szCs w:val="28"/>
          <w:lang w:eastAsia="ru-RU"/>
        </w:rPr>
        <w:t xml:space="preserve">, толуоле, </w:t>
      </w:r>
      <w:proofErr w:type="spellStart"/>
      <w:r w:rsidRPr="007E5CB5">
        <w:rPr>
          <w:rFonts w:ascii="Times New Roman" w:eastAsia="Times New Roman" w:hAnsi="Times New Roman" w:cs="Times New Roman"/>
          <w:color w:val="000000"/>
          <w:spacing w:val="10"/>
          <w:sz w:val="28"/>
          <w:szCs w:val="28"/>
          <w:lang w:eastAsia="ru-RU"/>
        </w:rPr>
        <w:t>трихлорэтилене</w:t>
      </w:r>
      <w:proofErr w:type="spellEnd"/>
      <w:r w:rsidRPr="007E5CB5">
        <w:rPr>
          <w:rFonts w:ascii="Times New Roman" w:eastAsia="Times New Roman" w:hAnsi="Times New Roman" w:cs="Times New Roman"/>
          <w:color w:val="000000"/>
          <w:spacing w:val="10"/>
          <w:sz w:val="28"/>
          <w:szCs w:val="28"/>
          <w:lang w:eastAsia="ru-RU"/>
        </w:rPr>
        <w:t xml:space="preserve">, ксилоле. Каждый из этих растворителей можно использовать в качестве промежуточной среды между спиртом и парафином. Температура плавления </w:t>
      </w:r>
      <w:r w:rsidRPr="007E5CB5">
        <w:rPr>
          <w:rFonts w:ascii="Times New Roman" w:eastAsia="Times New Roman" w:hAnsi="Times New Roman" w:cs="Times New Roman"/>
          <w:color w:val="000000"/>
          <w:spacing w:val="10"/>
          <w:sz w:val="28"/>
          <w:szCs w:val="28"/>
          <w:lang w:eastAsia="ru-RU"/>
        </w:rPr>
        <w:lastRenderedPageBreak/>
        <w:t>различных парафинов от 27 до 62°С. В гистологической технике применяют парафин с температурой плавления 56°С.</w:t>
      </w:r>
    </w:p>
    <w:p w:rsidR="007E5CB5" w:rsidRPr="007E5CB5" w:rsidRDefault="007E5CB5" w:rsidP="007E5CB5">
      <w:pPr>
        <w:spacing w:after="0" w:line="240" w:lineRule="auto"/>
        <w:jc w:val="both"/>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pacing w:val="10"/>
          <w:sz w:val="28"/>
          <w:szCs w:val="28"/>
          <w:lang w:eastAsia="ru-RU"/>
        </w:rPr>
        <w:t>Важнейшим условием успешной заливки материала является своевременная смена реактивов в процессе их загрязнения, а также соблюдение рекомендуемых временных и температурных параметров. Кроме того, нужно</w:t>
      </w:r>
      <w:r w:rsidRPr="007E5CB5">
        <w:rPr>
          <w:rFonts w:ascii="Times New Roman" w:eastAsia="Times New Roman" w:hAnsi="Times New Roman" w:cs="Times New Roman"/>
          <w:color w:val="000000"/>
          <w:spacing w:val="10"/>
          <w:sz w:val="24"/>
          <w:szCs w:val="24"/>
          <w:lang w:eastAsia="ru-RU"/>
        </w:rPr>
        <w:t xml:space="preserve"> стремиться к тому, чтобы одновременно заливать одинаковые по толщине и плотности кусочки ткани.</w:t>
      </w:r>
    </w:p>
    <w:tbl>
      <w:tblPr>
        <w:tblW w:w="0" w:type="auto"/>
        <w:tblInd w:w="-5" w:type="dxa"/>
        <w:tblLayout w:type="fixed"/>
        <w:tblCellMar>
          <w:left w:w="0" w:type="dxa"/>
          <w:right w:w="0" w:type="dxa"/>
        </w:tblCellMar>
        <w:tblLook w:val="0000" w:firstRow="0" w:lastRow="0" w:firstColumn="0" w:lastColumn="0" w:noHBand="0" w:noVBand="0"/>
      </w:tblPr>
      <w:tblGrid>
        <w:gridCol w:w="2318"/>
        <w:gridCol w:w="3571"/>
        <w:gridCol w:w="3643"/>
      </w:tblGrid>
      <w:tr w:rsidR="007E5CB5" w:rsidRPr="007E5CB5">
        <w:trPr>
          <w:trHeight w:hRule="exact" w:val="293"/>
        </w:trPr>
        <w:tc>
          <w:tcPr>
            <w:tcW w:w="2318"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240" w:lineRule="auto"/>
              <w:rPr>
                <w:rFonts w:ascii="Times New Roman" w:eastAsia="Times New Roman" w:hAnsi="Times New Roman" w:cs="Times New Roman"/>
                <w:sz w:val="10"/>
                <w:szCs w:val="10"/>
                <w:lang w:eastAsia="ru-RU"/>
              </w:rPr>
            </w:pPr>
          </w:p>
        </w:tc>
        <w:tc>
          <w:tcPr>
            <w:tcW w:w="3571"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Схема</w:t>
            </w:r>
          </w:p>
        </w:tc>
        <w:tc>
          <w:tcPr>
            <w:tcW w:w="3643"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Схема</w:t>
            </w:r>
          </w:p>
        </w:tc>
      </w:tr>
      <w:tr w:rsidR="007E5CB5" w:rsidRPr="007E5CB5">
        <w:trPr>
          <w:trHeight w:hRule="exact" w:val="259"/>
        </w:trPr>
        <w:tc>
          <w:tcPr>
            <w:tcW w:w="2318" w:type="dxa"/>
            <w:tcBorders>
              <w:top w:val="single" w:sz="4" w:space="0" w:color="auto"/>
              <w:left w:val="nil"/>
              <w:bottom w:val="nil"/>
              <w:right w:val="nil"/>
            </w:tcBorders>
            <w:shd w:val="clear" w:color="auto" w:fill="FFFFFF"/>
          </w:tcPr>
          <w:p w:rsidR="007E5CB5" w:rsidRPr="007E5CB5" w:rsidRDefault="007E5CB5" w:rsidP="007E5CB5">
            <w:pPr>
              <w:spacing w:after="0" w:line="240" w:lineRule="auto"/>
              <w:rPr>
                <w:rFonts w:ascii="Times New Roman" w:eastAsia="Times New Roman" w:hAnsi="Times New Roman" w:cs="Times New Roman"/>
                <w:sz w:val="10"/>
                <w:szCs w:val="10"/>
                <w:lang w:eastAsia="ru-RU"/>
              </w:rPr>
            </w:pPr>
          </w:p>
        </w:tc>
        <w:tc>
          <w:tcPr>
            <w:tcW w:w="3571"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Меркулова</w:t>
            </w:r>
          </w:p>
        </w:tc>
        <w:tc>
          <w:tcPr>
            <w:tcW w:w="3643"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Волковой—Елецкого</w:t>
            </w:r>
          </w:p>
        </w:tc>
      </w:tr>
      <w:tr w:rsidR="007E5CB5" w:rsidRPr="007E5CB5">
        <w:trPr>
          <w:trHeight w:hRule="exact" w:val="1661"/>
        </w:trPr>
        <w:tc>
          <w:tcPr>
            <w:tcW w:w="2318" w:type="dxa"/>
            <w:tcBorders>
              <w:top w:val="single" w:sz="4" w:space="0" w:color="auto"/>
              <w:left w:val="nil"/>
              <w:bottom w:val="nil"/>
              <w:right w:val="nil"/>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Фиксация</w:t>
            </w:r>
          </w:p>
        </w:tc>
        <w:tc>
          <w:tcPr>
            <w:tcW w:w="3571" w:type="dxa"/>
            <w:tcBorders>
              <w:top w:val="single" w:sz="4" w:space="0" w:color="auto"/>
              <w:left w:val="single" w:sz="4" w:space="0" w:color="auto"/>
              <w:bottom w:val="nil"/>
              <w:right w:val="nil"/>
            </w:tcBorders>
            <w:shd w:val="clear" w:color="auto" w:fill="FFFFFF"/>
          </w:tcPr>
          <w:p w:rsidR="007E5CB5" w:rsidRPr="007E5CB5" w:rsidRDefault="007E5CB5" w:rsidP="007E5CB5">
            <w:pPr>
              <w:numPr>
                <w:ilvl w:val="0"/>
                <w:numId w:val="1"/>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формалин 10 % 24 ч</w:t>
            </w:r>
          </w:p>
          <w:p w:rsidR="007E5CB5" w:rsidRPr="007E5CB5" w:rsidRDefault="007E5CB5" w:rsidP="007E5CB5">
            <w:pPr>
              <w:numPr>
                <w:ilvl w:val="0"/>
                <w:numId w:val="1"/>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спирт-</w:t>
            </w:r>
            <w:proofErr w:type="spellStart"/>
            <w:r w:rsidRPr="007E5CB5">
              <w:rPr>
                <w:rFonts w:ascii="Times New Roman" w:eastAsia="Times New Roman" w:hAnsi="Times New Roman" w:cs="Times New Roman"/>
                <w:color w:val="000000"/>
                <w:sz w:val="18"/>
                <w:szCs w:val="18"/>
                <w:lang w:eastAsia="ru-RU"/>
              </w:rPr>
              <w:t>формол</w:t>
            </w:r>
            <w:proofErr w:type="spellEnd"/>
            <w:r w:rsidRPr="007E5CB5">
              <w:rPr>
                <w:rFonts w:ascii="Times New Roman" w:eastAsia="Times New Roman" w:hAnsi="Times New Roman" w:cs="Times New Roman"/>
                <w:color w:val="000000"/>
                <w:sz w:val="18"/>
                <w:szCs w:val="18"/>
                <w:lang w:eastAsia="ru-RU"/>
              </w:rPr>
              <w:t xml:space="preserve"> 24 ч</w:t>
            </w:r>
          </w:p>
          <w:p w:rsidR="007E5CB5" w:rsidRPr="007E5CB5" w:rsidRDefault="007E5CB5" w:rsidP="007E5CB5">
            <w:pPr>
              <w:numPr>
                <w:ilvl w:val="0"/>
                <w:numId w:val="1"/>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 xml:space="preserve">жидкость </w:t>
            </w:r>
            <w:proofErr w:type="spellStart"/>
            <w:r w:rsidRPr="007E5CB5">
              <w:rPr>
                <w:rFonts w:ascii="Times New Roman" w:eastAsia="Times New Roman" w:hAnsi="Times New Roman" w:cs="Times New Roman"/>
                <w:color w:val="000000"/>
                <w:sz w:val="18"/>
                <w:szCs w:val="18"/>
                <w:lang w:eastAsia="ru-RU"/>
              </w:rPr>
              <w:t>Карпуа</w:t>
            </w:r>
            <w:proofErr w:type="spellEnd"/>
            <w:r w:rsidRPr="007E5CB5">
              <w:rPr>
                <w:rFonts w:ascii="Times New Roman" w:eastAsia="Times New Roman" w:hAnsi="Times New Roman" w:cs="Times New Roman"/>
                <w:color w:val="000000"/>
                <w:sz w:val="18"/>
                <w:szCs w:val="18"/>
                <w:lang w:eastAsia="ru-RU"/>
              </w:rPr>
              <w:t xml:space="preserve"> 2 - 4 ч</w:t>
            </w:r>
          </w:p>
          <w:p w:rsidR="007E5CB5" w:rsidRPr="007E5CB5" w:rsidRDefault="007E5CB5" w:rsidP="007E5CB5">
            <w:pPr>
              <w:numPr>
                <w:ilvl w:val="0"/>
                <w:numId w:val="1"/>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спирт 96-100% 2-24 ч</w:t>
            </w:r>
          </w:p>
          <w:p w:rsidR="007E5CB5" w:rsidRPr="007E5CB5" w:rsidRDefault="007E5CB5" w:rsidP="007E5CB5">
            <w:pPr>
              <w:numPr>
                <w:ilvl w:val="0"/>
                <w:numId w:val="1"/>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промывание в проточной воде 12-24 ч</w:t>
            </w:r>
          </w:p>
        </w:tc>
        <w:tc>
          <w:tcPr>
            <w:tcW w:w="3643"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240" w:lineRule="auto"/>
              <w:rPr>
                <w:rFonts w:ascii="Times New Roman" w:eastAsia="Times New Roman" w:hAnsi="Times New Roman" w:cs="Times New Roman"/>
                <w:sz w:val="10"/>
                <w:szCs w:val="10"/>
                <w:lang w:eastAsia="ru-RU"/>
              </w:rPr>
            </w:pPr>
          </w:p>
        </w:tc>
      </w:tr>
      <w:tr w:rsidR="007E5CB5" w:rsidRPr="007E5CB5">
        <w:trPr>
          <w:trHeight w:hRule="exact" w:val="293"/>
        </w:trPr>
        <w:tc>
          <w:tcPr>
            <w:tcW w:w="2318" w:type="dxa"/>
            <w:tcBorders>
              <w:top w:val="single" w:sz="4" w:space="0" w:color="auto"/>
              <w:left w:val="nil"/>
              <w:bottom w:val="nil"/>
              <w:right w:val="nil"/>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Обезвоживание</w:t>
            </w:r>
          </w:p>
        </w:tc>
        <w:tc>
          <w:tcPr>
            <w:tcW w:w="3571"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1. спирт 96 % (24 ч)</w:t>
            </w:r>
          </w:p>
        </w:tc>
        <w:tc>
          <w:tcPr>
            <w:tcW w:w="3643"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 xml:space="preserve">спирт 50% 2 </w:t>
            </w:r>
            <w:r w:rsidRPr="007E5CB5">
              <w:rPr>
                <w:rFonts w:ascii="Times New Roman" w:eastAsia="Times New Roman" w:hAnsi="Times New Roman" w:cs="Times New Roman"/>
                <w:color w:val="7D5050"/>
                <w:sz w:val="18"/>
                <w:szCs w:val="18"/>
                <w:lang w:eastAsia="ru-RU"/>
              </w:rPr>
              <w:t xml:space="preserve">- </w:t>
            </w:r>
            <w:r w:rsidRPr="007E5CB5">
              <w:rPr>
                <w:rFonts w:ascii="Times New Roman" w:eastAsia="Times New Roman" w:hAnsi="Times New Roman" w:cs="Times New Roman"/>
                <w:color w:val="000000"/>
                <w:sz w:val="18"/>
                <w:szCs w:val="18"/>
                <w:lang w:eastAsia="ru-RU"/>
              </w:rPr>
              <w:t>4 ч</w:t>
            </w:r>
          </w:p>
        </w:tc>
      </w:tr>
      <w:tr w:rsidR="007E5CB5" w:rsidRPr="007E5CB5">
        <w:trPr>
          <w:trHeight w:hRule="exact" w:val="298"/>
        </w:trPr>
        <w:tc>
          <w:tcPr>
            <w:tcW w:w="2318" w:type="dxa"/>
            <w:tcBorders>
              <w:top w:val="single" w:sz="4" w:space="0" w:color="auto"/>
              <w:left w:val="nil"/>
              <w:bottom w:val="nil"/>
              <w:right w:val="nil"/>
            </w:tcBorders>
            <w:shd w:val="clear" w:color="auto" w:fill="FFFFFF"/>
          </w:tcPr>
          <w:p w:rsidR="007E5CB5" w:rsidRPr="007E5CB5" w:rsidRDefault="007E5CB5" w:rsidP="007E5CB5">
            <w:pPr>
              <w:spacing w:after="0" w:line="240" w:lineRule="auto"/>
              <w:rPr>
                <w:rFonts w:ascii="Times New Roman" w:eastAsia="Times New Roman" w:hAnsi="Times New Roman" w:cs="Times New Roman"/>
                <w:sz w:val="10"/>
                <w:szCs w:val="10"/>
                <w:lang w:eastAsia="ru-RU"/>
              </w:rPr>
            </w:pPr>
          </w:p>
        </w:tc>
        <w:tc>
          <w:tcPr>
            <w:tcW w:w="3571"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2. спирт 96 %1 (2ч)</w:t>
            </w:r>
          </w:p>
        </w:tc>
        <w:tc>
          <w:tcPr>
            <w:tcW w:w="3643"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 xml:space="preserve">спирт 60 </w:t>
            </w:r>
            <w:r w:rsidRPr="007E5CB5">
              <w:rPr>
                <w:rFonts w:ascii="Times New Roman" w:eastAsia="Times New Roman" w:hAnsi="Times New Roman" w:cs="Times New Roman"/>
                <w:i/>
                <w:iCs/>
                <w:color w:val="000000"/>
                <w:sz w:val="18"/>
                <w:szCs w:val="18"/>
                <w:lang w:eastAsia="ru-RU"/>
              </w:rPr>
              <w:t>% 2</w:t>
            </w:r>
            <w:r w:rsidRPr="007E5CB5">
              <w:rPr>
                <w:rFonts w:ascii="Times New Roman" w:eastAsia="Times New Roman" w:hAnsi="Times New Roman" w:cs="Times New Roman"/>
                <w:color w:val="000000"/>
                <w:sz w:val="18"/>
                <w:szCs w:val="18"/>
                <w:lang w:eastAsia="ru-RU"/>
              </w:rPr>
              <w:t xml:space="preserve"> - 4ч</w:t>
            </w:r>
          </w:p>
        </w:tc>
      </w:tr>
      <w:tr w:rsidR="007E5CB5" w:rsidRPr="007E5CB5">
        <w:trPr>
          <w:trHeight w:hRule="exact" w:val="278"/>
        </w:trPr>
        <w:tc>
          <w:tcPr>
            <w:tcW w:w="2318" w:type="dxa"/>
            <w:tcBorders>
              <w:top w:val="single" w:sz="4" w:space="0" w:color="auto"/>
              <w:left w:val="nil"/>
              <w:bottom w:val="nil"/>
              <w:right w:val="nil"/>
            </w:tcBorders>
            <w:shd w:val="clear" w:color="auto" w:fill="FFFFFF"/>
          </w:tcPr>
          <w:p w:rsidR="007E5CB5" w:rsidRPr="007E5CB5" w:rsidRDefault="007E5CB5" w:rsidP="007E5CB5">
            <w:pPr>
              <w:spacing w:after="0" w:line="240" w:lineRule="auto"/>
              <w:rPr>
                <w:rFonts w:ascii="Times New Roman" w:eastAsia="Times New Roman" w:hAnsi="Times New Roman" w:cs="Times New Roman"/>
                <w:sz w:val="10"/>
                <w:szCs w:val="10"/>
                <w:lang w:eastAsia="ru-RU"/>
              </w:rPr>
            </w:pPr>
          </w:p>
        </w:tc>
        <w:tc>
          <w:tcPr>
            <w:tcW w:w="3571" w:type="dxa"/>
            <w:tcBorders>
              <w:top w:val="single" w:sz="4" w:space="0" w:color="auto"/>
              <w:left w:val="single" w:sz="4" w:space="0" w:color="auto"/>
              <w:bottom w:val="nil"/>
              <w:right w:val="nil"/>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3. спирт 100% 1 (24ч)</w:t>
            </w:r>
          </w:p>
        </w:tc>
        <w:tc>
          <w:tcPr>
            <w:tcW w:w="3643" w:type="dxa"/>
            <w:tcBorders>
              <w:top w:val="single" w:sz="4" w:space="0" w:color="auto"/>
              <w:left w:val="single" w:sz="4" w:space="0" w:color="auto"/>
              <w:bottom w:val="nil"/>
              <w:right w:val="single" w:sz="4" w:space="0" w:color="auto"/>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спирт 70% 12 - 24ч</w:t>
            </w:r>
          </w:p>
        </w:tc>
      </w:tr>
      <w:tr w:rsidR="007E5CB5" w:rsidRPr="007E5CB5">
        <w:trPr>
          <w:trHeight w:hRule="exact" w:val="1786"/>
        </w:trPr>
        <w:tc>
          <w:tcPr>
            <w:tcW w:w="2318" w:type="dxa"/>
            <w:tcBorders>
              <w:top w:val="single" w:sz="4" w:space="0" w:color="auto"/>
              <w:left w:val="nil"/>
              <w:bottom w:val="single" w:sz="4" w:space="0" w:color="auto"/>
              <w:right w:val="nil"/>
            </w:tcBorders>
            <w:shd w:val="clear" w:color="auto" w:fill="FFFFFF"/>
          </w:tcPr>
          <w:p w:rsidR="007E5CB5" w:rsidRPr="007E5CB5" w:rsidRDefault="007E5CB5" w:rsidP="007E5CB5">
            <w:pPr>
              <w:spacing w:after="0" w:line="240" w:lineRule="auto"/>
              <w:rPr>
                <w:rFonts w:ascii="Times New Roman" w:eastAsia="Times New Roman" w:hAnsi="Times New Roman" w:cs="Times New Roman"/>
                <w:sz w:val="10"/>
                <w:szCs w:val="10"/>
                <w:lang w:eastAsia="ru-RU"/>
              </w:rPr>
            </w:pPr>
          </w:p>
        </w:tc>
        <w:tc>
          <w:tcPr>
            <w:tcW w:w="3571" w:type="dxa"/>
            <w:tcBorders>
              <w:top w:val="single" w:sz="4" w:space="0" w:color="auto"/>
              <w:left w:val="single" w:sz="4" w:space="0" w:color="auto"/>
              <w:bottom w:val="single" w:sz="4" w:space="0" w:color="auto"/>
              <w:right w:val="nil"/>
            </w:tcBorders>
            <w:shd w:val="clear" w:color="auto" w:fill="FFFFFF"/>
          </w:tcPr>
          <w:p w:rsidR="007E5CB5" w:rsidRPr="007E5CB5" w:rsidRDefault="007E5CB5" w:rsidP="007E5CB5">
            <w:pPr>
              <w:spacing w:after="0" w:line="180" w:lineRule="exact"/>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4. спирт 100 % 1 (2ч)</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спирт 96 %1 12 ч</w:t>
            </w:r>
          </w:p>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 xml:space="preserve">спирт 96 </w:t>
            </w:r>
            <w:r w:rsidRPr="007E5CB5">
              <w:rPr>
                <w:rFonts w:ascii="Times New Roman" w:eastAsia="Times New Roman" w:hAnsi="Times New Roman" w:cs="Times New Roman"/>
                <w:i/>
                <w:iCs/>
                <w:color w:val="000000"/>
                <w:sz w:val="18"/>
                <w:szCs w:val="18"/>
                <w:lang w:eastAsia="ru-RU"/>
              </w:rPr>
              <w:t>%</w:t>
            </w:r>
            <w:r w:rsidRPr="007E5CB5">
              <w:rPr>
                <w:rFonts w:ascii="Times New Roman" w:eastAsia="Times New Roman" w:hAnsi="Times New Roman" w:cs="Times New Roman"/>
                <w:color w:val="000000"/>
                <w:sz w:val="18"/>
                <w:szCs w:val="18"/>
                <w:lang w:eastAsia="ru-RU"/>
              </w:rPr>
              <w:t xml:space="preserve"> </w:t>
            </w:r>
            <w:r w:rsidRPr="007E5CB5">
              <w:rPr>
                <w:rFonts w:ascii="Times New Roman" w:eastAsia="Times New Roman" w:hAnsi="Times New Roman" w:cs="Times New Roman"/>
                <w:color w:val="000000"/>
                <w:sz w:val="18"/>
                <w:szCs w:val="18"/>
                <w:lang w:val="en-US"/>
              </w:rPr>
              <w:t xml:space="preserve">J1 </w:t>
            </w:r>
            <w:r w:rsidRPr="007E5CB5">
              <w:rPr>
                <w:rFonts w:ascii="Times New Roman" w:eastAsia="Times New Roman" w:hAnsi="Times New Roman" w:cs="Times New Roman"/>
                <w:color w:val="000000"/>
                <w:sz w:val="18"/>
                <w:szCs w:val="18"/>
                <w:lang w:eastAsia="ru-RU"/>
              </w:rPr>
              <w:t>12 ч</w:t>
            </w:r>
          </w:p>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спирт 100 %1 1-12 ч</w:t>
            </w:r>
          </w:p>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спирт 100 % 11 12 ч</w:t>
            </w:r>
          </w:p>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 xml:space="preserve">спирт 100 </w:t>
            </w:r>
            <w:r w:rsidRPr="007E5CB5">
              <w:rPr>
                <w:rFonts w:ascii="Times New Roman" w:eastAsia="Times New Roman" w:hAnsi="Times New Roman" w:cs="Times New Roman"/>
                <w:i/>
                <w:iCs/>
                <w:color w:val="000000"/>
                <w:sz w:val="18"/>
                <w:szCs w:val="18"/>
                <w:lang w:eastAsia="ru-RU"/>
              </w:rPr>
              <w:t>%</w:t>
            </w:r>
            <w:r w:rsidRPr="007E5CB5">
              <w:rPr>
                <w:rFonts w:ascii="Times New Roman" w:eastAsia="Times New Roman" w:hAnsi="Times New Roman" w:cs="Times New Roman"/>
                <w:color w:val="000000"/>
                <w:sz w:val="18"/>
                <w:szCs w:val="18"/>
                <w:lang w:eastAsia="ru-RU"/>
              </w:rPr>
              <w:t xml:space="preserve"> + хлороформ (1:1)</w:t>
            </w:r>
          </w:p>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-2-Зч</w:t>
            </w:r>
          </w:p>
        </w:tc>
      </w:tr>
    </w:tbl>
    <w:p w:rsidR="007E5CB5" w:rsidRPr="007E5CB5" w:rsidRDefault="007E5CB5" w:rsidP="007E5CB5">
      <w:pPr>
        <w:spacing w:after="0" w:line="240" w:lineRule="auto"/>
        <w:ind w:firstLine="708"/>
        <w:jc w:val="both"/>
        <w:rPr>
          <w:rFonts w:ascii="Times New Roman" w:eastAsia="Times New Roman" w:hAnsi="Times New Roman" w:cs="Times New Roman"/>
          <w:sz w:val="28"/>
          <w:szCs w:val="28"/>
          <w:lang w:eastAsia="ru-RU"/>
        </w:rPr>
      </w:pPr>
    </w:p>
    <w:p w:rsidR="007E5CB5" w:rsidRPr="007E5CB5" w:rsidRDefault="007E5CB5" w:rsidP="007E5CB5">
      <w:pPr>
        <w:spacing w:after="0" w:line="240" w:lineRule="auto"/>
        <w:rPr>
          <w:rFonts w:ascii="Times New Roman" w:eastAsia="Times New Roman" w:hAnsi="Times New Roman" w:cs="Times New Roman"/>
          <w:sz w:val="24"/>
          <w:szCs w:val="24"/>
          <w:lang w:eastAsia="ru-RU"/>
        </w:rPr>
      </w:pPr>
      <w:proofErr w:type="gramStart"/>
      <w:r w:rsidRPr="007E5CB5">
        <w:rPr>
          <w:rFonts w:ascii="Times New Roman" w:eastAsia="Times New Roman" w:hAnsi="Times New Roman" w:cs="Times New Roman"/>
          <w:color w:val="000000"/>
          <w:sz w:val="18"/>
          <w:szCs w:val="18"/>
          <w:lang w:eastAsia="ru-RU"/>
        </w:rPr>
        <w:t>1 .</w:t>
      </w:r>
      <w:proofErr w:type="spellStart"/>
      <w:r w:rsidRPr="007E5CB5">
        <w:rPr>
          <w:rFonts w:ascii="Times New Roman" w:eastAsia="Times New Roman" w:hAnsi="Times New Roman" w:cs="Times New Roman"/>
          <w:color w:val="000000"/>
          <w:sz w:val="18"/>
          <w:szCs w:val="18"/>
          <w:lang w:eastAsia="ru-RU"/>
        </w:rPr>
        <w:t>спирт</w:t>
      </w:r>
      <w:proofErr w:type="gramEnd"/>
      <w:r w:rsidRPr="007E5CB5">
        <w:rPr>
          <w:rFonts w:ascii="Times New Roman" w:eastAsia="Times New Roman" w:hAnsi="Times New Roman" w:cs="Times New Roman"/>
          <w:color w:val="000000"/>
          <w:sz w:val="18"/>
          <w:szCs w:val="18"/>
          <w:lang w:eastAsia="ru-RU"/>
        </w:rPr>
        <w:t>+хлороформ</w:t>
      </w:r>
      <w:proofErr w:type="spellEnd"/>
      <w:r w:rsidRPr="007E5CB5">
        <w:rPr>
          <w:rFonts w:ascii="Times New Roman" w:eastAsia="Times New Roman" w:hAnsi="Times New Roman" w:cs="Times New Roman"/>
          <w:color w:val="000000"/>
          <w:sz w:val="18"/>
          <w:szCs w:val="18"/>
          <w:lang w:eastAsia="ru-RU"/>
        </w:rPr>
        <w:t xml:space="preserve"> (1:1) - 6-12ч, или </w:t>
      </w:r>
      <w:proofErr w:type="spellStart"/>
      <w:r w:rsidRPr="007E5CB5">
        <w:rPr>
          <w:rFonts w:ascii="Times New Roman" w:eastAsia="Times New Roman" w:hAnsi="Times New Roman" w:cs="Times New Roman"/>
          <w:color w:val="000000"/>
          <w:sz w:val="18"/>
          <w:szCs w:val="18"/>
          <w:lang w:eastAsia="ru-RU"/>
        </w:rPr>
        <w:t>спирт+ксилол</w:t>
      </w:r>
      <w:proofErr w:type="spellEnd"/>
      <w:r w:rsidRPr="007E5CB5">
        <w:rPr>
          <w:rFonts w:ascii="Times New Roman" w:eastAsia="Times New Roman" w:hAnsi="Times New Roman" w:cs="Times New Roman"/>
          <w:color w:val="000000"/>
          <w:sz w:val="18"/>
          <w:szCs w:val="18"/>
          <w:lang w:eastAsia="ru-RU"/>
        </w:rPr>
        <w:t xml:space="preserve"> (!: 1) - 1 -3 ч, или хлороформ -6-12ч. или ксилол - 1 -6ч</w:t>
      </w:r>
    </w:p>
    <w:p w:rsidR="007E5CB5" w:rsidRPr="007E5CB5" w:rsidRDefault="007E5CB5" w:rsidP="007E5CB5">
      <w:pPr>
        <w:numPr>
          <w:ilvl w:val="0"/>
          <w:numId w:val="1"/>
        </w:numPr>
        <w:spacing w:after="0" w:line="240" w:lineRule="auto"/>
        <w:rPr>
          <w:rFonts w:ascii="Times New Roman" w:eastAsia="Times New Roman" w:hAnsi="Times New Roman" w:cs="Times New Roman"/>
          <w:color w:val="000000"/>
          <w:sz w:val="18"/>
          <w:szCs w:val="18"/>
          <w:lang w:eastAsia="ru-RU"/>
        </w:rPr>
      </w:pPr>
      <w:proofErr w:type="spellStart"/>
      <w:r w:rsidRPr="007E5CB5">
        <w:rPr>
          <w:rFonts w:ascii="Times New Roman" w:eastAsia="Times New Roman" w:hAnsi="Times New Roman" w:cs="Times New Roman"/>
          <w:color w:val="000000"/>
          <w:sz w:val="18"/>
          <w:szCs w:val="18"/>
          <w:lang w:eastAsia="ru-RU"/>
        </w:rPr>
        <w:t>хлороформ+парафин</w:t>
      </w:r>
      <w:proofErr w:type="spellEnd"/>
      <w:r w:rsidRPr="007E5CB5">
        <w:rPr>
          <w:rFonts w:ascii="Times New Roman" w:eastAsia="Times New Roman" w:hAnsi="Times New Roman" w:cs="Times New Roman"/>
          <w:color w:val="000000"/>
          <w:sz w:val="18"/>
          <w:szCs w:val="18"/>
          <w:lang w:eastAsia="ru-RU"/>
        </w:rPr>
        <w:t xml:space="preserve"> (1:1 </w:t>
      </w:r>
      <w:r w:rsidRPr="007E5CB5">
        <w:rPr>
          <w:rFonts w:ascii="Times New Roman" w:eastAsia="Times New Roman" w:hAnsi="Times New Roman" w:cs="Times New Roman"/>
          <w:color w:val="935E6D"/>
          <w:sz w:val="18"/>
          <w:szCs w:val="18"/>
          <w:lang w:eastAsia="ru-RU"/>
        </w:rPr>
        <w:t xml:space="preserve">— </w:t>
      </w:r>
      <w:r w:rsidRPr="007E5CB5">
        <w:rPr>
          <w:rFonts w:ascii="Times New Roman" w:eastAsia="Times New Roman" w:hAnsi="Times New Roman" w:cs="Times New Roman"/>
          <w:color w:val="000000"/>
          <w:sz w:val="18"/>
          <w:szCs w:val="18"/>
          <w:lang w:eastAsia="ru-RU"/>
        </w:rPr>
        <w:t xml:space="preserve">«каша») 37°С 2-Зч, или </w:t>
      </w:r>
      <w:proofErr w:type="spellStart"/>
      <w:r w:rsidRPr="007E5CB5">
        <w:rPr>
          <w:rFonts w:ascii="Times New Roman" w:eastAsia="Times New Roman" w:hAnsi="Times New Roman" w:cs="Times New Roman"/>
          <w:color w:val="000000"/>
          <w:sz w:val="18"/>
          <w:szCs w:val="18"/>
          <w:lang w:eastAsia="ru-RU"/>
        </w:rPr>
        <w:t>ксилол+ларафин</w:t>
      </w:r>
      <w:proofErr w:type="spellEnd"/>
      <w:r w:rsidRPr="007E5CB5">
        <w:rPr>
          <w:rFonts w:ascii="Times New Roman" w:eastAsia="Times New Roman" w:hAnsi="Times New Roman" w:cs="Times New Roman"/>
          <w:color w:val="000000"/>
          <w:sz w:val="18"/>
          <w:szCs w:val="18"/>
          <w:lang w:eastAsia="ru-RU"/>
        </w:rPr>
        <w:t xml:space="preserve"> (1:1 </w:t>
      </w:r>
      <w:r w:rsidRPr="007E5CB5">
        <w:rPr>
          <w:rFonts w:ascii="Times New Roman" w:eastAsia="Times New Roman" w:hAnsi="Times New Roman" w:cs="Times New Roman"/>
          <w:color w:val="935E6D"/>
          <w:sz w:val="18"/>
          <w:szCs w:val="18"/>
          <w:lang w:eastAsia="ru-RU"/>
        </w:rPr>
        <w:t xml:space="preserve">— </w:t>
      </w:r>
      <w:r w:rsidRPr="007E5CB5">
        <w:rPr>
          <w:rFonts w:ascii="Times New Roman" w:eastAsia="Times New Roman" w:hAnsi="Times New Roman" w:cs="Times New Roman"/>
          <w:color w:val="000000"/>
          <w:sz w:val="18"/>
          <w:szCs w:val="18"/>
          <w:lang w:eastAsia="ru-RU"/>
        </w:rPr>
        <w:t>«каша»)37аС 1-2ч</w:t>
      </w:r>
    </w:p>
    <w:p w:rsidR="007E5CB5" w:rsidRPr="007E5CB5" w:rsidRDefault="007E5CB5" w:rsidP="007E5CB5">
      <w:pPr>
        <w:numPr>
          <w:ilvl w:val="0"/>
          <w:numId w:val="1"/>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парафин 1 56°С-2ч</w:t>
      </w:r>
    </w:p>
    <w:p w:rsidR="007E5CB5" w:rsidRPr="007E5CB5" w:rsidRDefault="007E5CB5" w:rsidP="007E5CB5">
      <w:pPr>
        <w:numPr>
          <w:ilvl w:val="0"/>
          <w:numId w:val="1"/>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парафин’ 11 5б°С-1 ч</w:t>
      </w:r>
    </w:p>
    <w:p w:rsidR="007E5CB5" w:rsidRPr="007E5CB5" w:rsidRDefault="007E5CB5" w:rsidP="007E5CB5">
      <w:pPr>
        <w:spacing w:after="0" w:line="240" w:lineRule="auto"/>
        <w:rPr>
          <w:rFonts w:ascii="Times New Roman" w:eastAsia="Times New Roman" w:hAnsi="Times New Roman" w:cs="Times New Roman"/>
          <w:sz w:val="24"/>
          <w:szCs w:val="24"/>
          <w:lang w:eastAsia="ru-RU"/>
        </w:rPr>
      </w:pPr>
      <w:proofErr w:type="gramStart"/>
      <w:r w:rsidRPr="007E5CB5">
        <w:rPr>
          <w:rFonts w:ascii="Times New Roman" w:eastAsia="Times New Roman" w:hAnsi="Times New Roman" w:cs="Times New Roman"/>
          <w:color w:val="000000"/>
          <w:sz w:val="18"/>
          <w:szCs w:val="18"/>
          <w:lang w:eastAsia="ru-RU"/>
        </w:rPr>
        <w:t>1 .хлороформ</w:t>
      </w:r>
      <w:proofErr w:type="gramEnd"/>
      <w:r w:rsidRPr="007E5CB5">
        <w:rPr>
          <w:rFonts w:ascii="Times New Roman" w:eastAsia="Times New Roman" w:hAnsi="Times New Roman" w:cs="Times New Roman"/>
          <w:color w:val="000000"/>
          <w:sz w:val="18"/>
          <w:szCs w:val="18"/>
          <w:lang w:eastAsia="ru-RU"/>
        </w:rPr>
        <w:t xml:space="preserve"> 1-1,5ч</w:t>
      </w:r>
    </w:p>
    <w:p w:rsidR="007E5CB5" w:rsidRPr="007E5CB5" w:rsidRDefault="007E5CB5" w:rsidP="007E5CB5">
      <w:pPr>
        <w:numPr>
          <w:ilvl w:val="0"/>
          <w:numId w:val="3"/>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хлороформ П-0,5ч</w:t>
      </w:r>
    </w:p>
    <w:p w:rsidR="007E5CB5" w:rsidRPr="007E5CB5" w:rsidRDefault="007E5CB5" w:rsidP="007E5CB5">
      <w:pPr>
        <w:numPr>
          <w:ilvl w:val="0"/>
          <w:numId w:val="3"/>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хлороформ Ш-0,5 ч</w:t>
      </w:r>
    </w:p>
    <w:p w:rsidR="007E5CB5" w:rsidRPr="007E5CB5" w:rsidRDefault="007E5CB5" w:rsidP="007E5CB5">
      <w:pPr>
        <w:numPr>
          <w:ilvl w:val="0"/>
          <w:numId w:val="3"/>
        </w:numPr>
        <w:spacing w:after="0" w:line="240" w:lineRule="auto"/>
        <w:rPr>
          <w:rFonts w:ascii="Times New Roman" w:eastAsia="Times New Roman" w:hAnsi="Times New Roman" w:cs="Times New Roman"/>
          <w:color w:val="000000"/>
          <w:sz w:val="18"/>
          <w:szCs w:val="18"/>
          <w:lang w:val="kk-KZ" w:eastAsia="kk-KZ"/>
        </w:rPr>
      </w:pPr>
      <w:r w:rsidRPr="007E5CB5">
        <w:rPr>
          <w:rFonts w:ascii="Times New Roman" w:eastAsia="Times New Roman" w:hAnsi="Times New Roman" w:cs="Times New Roman"/>
          <w:color w:val="000000"/>
          <w:sz w:val="18"/>
          <w:szCs w:val="18"/>
          <w:lang w:val="kk-KZ" w:eastAsia="kk-KZ"/>
        </w:rPr>
        <w:t xml:space="preserve">хлороформ-і-парафин </w:t>
      </w:r>
      <w:r w:rsidRPr="007E5CB5">
        <w:rPr>
          <w:rFonts w:ascii="Times New Roman" w:eastAsia="Times New Roman" w:hAnsi="Times New Roman" w:cs="Times New Roman"/>
          <w:color w:val="000000"/>
          <w:sz w:val="18"/>
          <w:szCs w:val="18"/>
          <w:lang w:eastAsia="ru-RU"/>
        </w:rPr>
        <w:t>(1:1)</w:t>
      </w:r>
    </w:p>
    <w:p w:rsidR="007E5CB5" w:rsidRPr="007E5CB5" w:rsidRDefault="007E5CB5" w:rsidP="007E5CB5">
      <w:pPr>
        <w:spacing w:after="0" w:line="240" w:lineRule="auto"/>
        <w:rPr>
          <w:rFonts w:ascii="Times New Roman" w:eastAsia="Times New Roman" w:hAnsi="Times New Roman" w:cs="Times New Roman"/>
          <w:sz w:val="24"/>
          <w:szCs w:val="24"/>
          <w:lang w:eastAsia="ru-RU"/>
        </w:rPr>
      </w:pPr>
      <w:r w:rsidRPr="007E5CB5">
        <w:rPr>
          <w:rFonts w:ascii="Times New Roman" w:eastAsia="Times New Roman" w:hAnsi="Times New Roman" w:cs="Times New Roman"/>
          <w:color w:val="000000"/>
          <w:sz w:val="18"/>
          <w:szCs w:val="18"/>
          <w:lang w:eastAsia="ru-RU"/>
        </w:rPr>
        <w:t>37°С-3-6ч</w:t>
      </w:r>
    </w:p>
    <w:p w:rsidR="007E5CB5" w:rsidRPr="007E5CB5" w:rsidRDefault="007E5CB5" w:rsidP="007E5CB5">
      <w:pPr>
        <w:spacing w:after="0" w:line="240" w:lineRule="auto"/>
        <w:rPr>
          <w:rFonts w:ascii="Times New Roman" w:eastAsia="Times New Roman" w:hAnsi="Times New Roman" w:cs="Times New Roman"/>
          <w:sz w:val="24"/>
          <w:szCs w:val="24"/>
          <w:lang w:eastAsia="ru-RU"/>
        </w:rPr>
      </w:pPr>
      <w:proofErr w:type="spellStart"/>
      <w:r w:rsidRPr="007E5CB5">
        <w:rPr>
          <w:rFonts w:ascii="Times New Roman" w:eastAsia="Times New Roman" w:hAnsi="Times New Roman" w:cs="Times New Roman"/>
          <w:color w:val="000000"/>
          <w:sz w:val="18"/>
          <w:szCs w:val="18"/>
          <w:lang w:eastAsia="ru-RU"/>
        </w:rPr>
        <w:t>З.хлороформ+парафин</w:t>
      </w:r>
      <w:proofErr w:type="spellEnd"/>
      <w:r w:rsidRPr="007E5CB5">
        <w:rPr>
          <w:rFonts w:ascii="Times New Roman" w:eastAsia="Times New Roman" w:hAnsi="Times New Roman" w:cs="Times New Roman"/>
          <w:color w:val="000000"/>
          <w:sz w:val="18"/>
          <w:szCs w:val="18"/>
          <w:lang w:eastAsia="ru-RU"/>
        </w:rPr>
        <w:t xml:space="preserve"> (1:1) 56°С 0,5-1ч</w:t>
      </w:r>
    </w:p>
    <w:p w:rsidR="007E5CB5" w:rsidRPr="007E5CB5" w:rsidRDefault="007E5CB5" w:rsidP="007E5CB5">
      <w:pPr>
        <w:numPr>
          <w:ilvl w:val="0"/>
          <w:numId w:val="4"/>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парафин 1 56°С-2ч</w:t>
      </w:r>
    </w:p>
    <w:p w:rsidR="007E5CB5" w:rsidRPr="007E5CB5" w:rsidRDefault="007E5CB5" w:rsidP="007E5CB5">
      <w:pPr>
        <w:numPr>
          <w:ilvl w:val="0"/>
          <w:numId w:val="4"/>
        </w:numPr>
        <w:spacing w:after="0" w:line="240" w:lineRule="auto"/>
        <w:rPr>
          <w:rFonts w:ascii="Times New Roman" w:eastAsia="Times New Roman" w:hAnsi="Times New Roman" w:cs="Times New Roman"/>
          <w:color w:val="000000"/>
          <w:sz w:val="18"/>
          <w:szCs w:val="18"/>
          <w:lang w:eastAsia="ru-RU"/>
        </w:rPr>
      </w:pPr>
      <w:proofErr w:type="spellStart"/>
      <w:r w:rsidRPr="007E5CB5">
        <w:rPr>
          <w:rFonts w:ascii="Times New Roman" w:eastAsia="Times New Roman" w:hAnsi="Times New Roman" w:cs="Times New Roman"/>
          <w:color w:val="000000"/>
          <w:sz w:val="18"/>
          <w:szCs w:val="18"/>
          <w:lang w:eastAsia="ru-RU"/>
        </w:rPr>
        <w:t>папарафин</w:t>
      </w:r>
      <w:proofErr w:type="spellEnd"/>
      <w:r w:rsidRPr="007E5CB5">
        <w:rPr>
          <w:rFonts w:ascii="Times New Roman" w:eastAsia="Times New Roman" w:hAnsi="Times New Roman" w:cs="Times New Roman"/>
          <w:color w:val="000000"/>
          <w:sz w:val="18"/>
          <w:szCs w:val="18"/>
          <w:lang w:eastAsia="ru-RU"/>
        </w:rPr>
        <w:t xml:space="preserve"> 1] 56°С-2ч</w:t>
      </w:r>
    </w:p>
    <w:p w:rsidR="007E5CB5" w:rsidRPr="007E5CB5" w:rsidRDefault="007E5CB5" w:rsidP="007E5CB5">
      <w:pPr>
        <w:numPr>
          <w:ilvl w:val="0"/>
          <w:numId w:val="4"/>
        </w:numPr>
        <w:spacing w:after="0" w:line="240" w:lineRule="auto"/>
        <w:rPr>
          <w:rFonts w:ascii="Times New Roman" w:eastAsia="Times New Roman" w:hAnsi="Times New Roman" w:cs="Times New Roman"/>
          <w:color w:val="000000"/>
          <w:sz w:val="18"/>
          <w:szCs w:val="18"/>
          <w:lang w:eastAsia="ru-RU"/>
        </w:rPr>
      </w:pPr>
      <w:r w:rsidRPr="007E5CB5">
        <w:rPr>
          <w:rFonts w:ascii="Times New Roman" w:eastAsia="Times New Roman" w:hAnsi="Times New Roman" w:cs="Times New Roman"/>
          <w:color w:val="000000"/>
          <w:sz w:val="18"/>
          <w:szCs w:val="18"/>
          <w:lang w:eastAsia="ru-RU"/>
        </w:rPr>
        <w:t>парафин 11156°С-1ч</w:t>
      </w:r>
    </w:p>
    <w:p w:rsidR="00A40150" w:rsidRDefault="00A40150" w:rsidP="00D96F5C">
      <w:pPr>
        <w:jc w:val="both"/>
        <w:rPr>
          <w:rFonts w:ascii="Times New Roman" w:eastAsia="Times New Roman" w:hAnsi="Times New Roman" w:cs="Times New Roman"/>
          <w:color w:val="000000"/>
          <w:sz w:val="18"/>
          <w:szCs w:val="18"/>
          <w:lang w:eastAsia="ru-RU"/>
        </w:rPr>
      </w:pPr>
    </w:p>
    <w:p w:rsidR="00D96F5C" w:rsidRPr="00D96F5C" w:rsidRDefault="00D96F5C" w:rsidP="00D96F5C">
      <w:pPr>
        <w:spacing w:after="0" w:line="240" w:lineRule="auto"/>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Наиболее быстрым, простым, не требующим применения специальной аппаратуры методом заливки материала является способ, разработанный И. И. Золотых в патологоанатомическом отделении Института хирургии им. А. В. Вишневского.</w:t>
      </w:r>
    </w:p>
    <w:tbl>
      <w:tblPr>
        <w:tblW w:w="0" w:type="auto"/>
        <w:tblLayout w:type="fixed"/>
        <w:tblCellMar>
          <w:left w:w="0" w:type="dxa"/>
          <w:right w:w="0" w:type="dxa"/>
        </w:tblCellMar>
        <w:tblLook w:val="0000" w:firstRow="0" w:lastRow="0" w:firstColumn="0" w:lastColumn="0" w:noHBand="0" w:noVBand="0"/>
      </w:tblPr>
      <w:tblGrid>
        <w:gridCol w:w="298"/>
        <w:gridCol w:w="5990"/>
      </w:tblGrid>
      <w:tr w:rsidR="00D96F5C" w:rsidRPr="00D96F5C">
        <w:trPr>
          <w:trHeight w:hRule="exact" w:val="341"/>
        </w:trPr>
        <w:tc>
          <w:tcPr>
            <w:tcW w:w="298" w:type="dxa"/>
            <w:tcBorders>
              <w:top w:val="nil"/>
              <w:left w:val="nil"/>
              <w:bottom w:val="nil"/>
              <w:right w:val="nil"/>
            </w:tcBorders>
            <w:shd w:val="clear" w:color="auto" w:fill="FFFFFF"/>
            <w:vAlign w:val="center"/>
          </w:tcPr>
          <w:p w:rsidR="00D96F5C" w:rsidRPr="00D96F5C" w:rsidRDefault="00D96F5C" w:rsidP="00D96F5C">
            <w:pPr>
              <w:spacing w:after="0" w:line="230" w:lineRule="exact"/>
              <w:rPr>
                <w:rFonts w:ascii="Times New Roman" w:eastAsia="Times New Roman" w:hAnsi="Times New Roman" w:cs="Times New Roman"/>
                <w:sz w:val="24"/>
                <w:szCs w:val="24"/>
                <w:lang w:eastAsia="ru-RU"/>
              </w:rPr>
            </w:pPr>
            <w:r w:rsidRPr="00D96F5C">
              <w:rPr>
                <w:rFonts w:ascii="Arial Narrow" w:eastAsia="Times New Roman" w:hAnsi="Arial Narrow" w:cs="Arial Narrow"/>
                <w:color w:val="000000"/>
                <w:sz w:val="23"/>
                <w:szCs w:val="23"/>
                <w:lang w:eastAsia="ru-RU"/>
              </w:rPr>
              <w:t>1</w:t>
            </w:r>
            <w:r w:rsidRPr="00D96F5C">
              <w:rPr>
                <w:rFonts w:ascii="Arial Narrow" w:eastAsia="Times New Roman" w:hAnsi="Arial Narrow" w:cs="Arial Narrow"/>
                <w:b/>
                <w:bCs/>
                <w:color w:val="000000"/>
                <w:sz w:val="23"/>
                <w:szCs w:val="23"/>
                <w:lang w:eastAsia="ru-RU"/>
              </w:rPr>
              <w:t>.</w:t>
            </w:r>
          </w:p>
        </w:tc>
        <w:tc>
          <w:tcPr>
            <w:tcW w:w="5990"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 xml:space="preserve">96 </w:t>
            </w:r>
            <w:r w:rsidRPr="00D96F5C">
              <w:rPr>
                <w:rFonts w:ascii="Times New Roman" w:eastAsia="Times New Roman" w:hAnsi="Times New Roman" w:cs="Times New Roman"/>
                <w:i/>
                <w:iCs/>
                <w:color w:val="000000"/>
                <w:sz w:val="24"/>
                <w:szCs w:val="24"/>
                <w:lang w:eastAsia="ru-RU"/>
              </w:rPr>
              <w:t>%</w:t>
            </w:r>
            <w:r w:rsidRPr="00D96F5C">
              <w:rPr>
                <w:rFonts w:ascii="Times New Roman" w:eastAsia="Times New Roman" w:hAnsi="Times New Roman" w:cs="Times New Roman"/>
                <w:color w:val="000000"/>
                <w:spacing w:val="10"/>
                <w:sz w:val="24"/>
                <w:szCs w:val="24"/>
                <w:lang w:eastAsia="ru-RU"/>
              </w:rPr>
              <w:t xml:space="preserve"> спирт - 15 мин</w:t>
            </w:r>
          </w:p>
        </w:tc>
      </w:tr>
      <w:tr w:rsidR="00D96F5C" w:rsidRPr="00D96F5C">
        <w:trPr>
          <w:trHeight w:hRule="exact" w:val="360"/>
        </w:trPr>
        <w:tc>
          <w:tcPr>
            <w:tcW w:w="298" w:type="dxa"/>
            <w:tcBorders>
              <w:top w:val="nil"/>
              <w:left w:val="nil"/>
              <w:bottom w:val="nil"/>
              <w:right w:val="nil"/>
            </w:tcBorders>
            <w:shd w:val="clear" w:color="auto" w:fill="FFFFFF"/>
            <w:vAlign w:val="center"/>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2.</w:t>
            </w:r>
          </w:p>
        </w:tc>
        <w:tc>
          <w:tcPr>
            <w:tcW w:w="5990"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100 % спирт - 15 мин</w:t>
            </w:r>
          </w:p>
        </w:tc>
      </w:tr>
      <w:tr w:rsidR="00D96F5C" w:rsidRPr="00D96F5C">
        <w:trPr>
          <w:trHeight w:hRule="exact" w:val="360"/>
        </w:trPr>
        <w:tc>
          <w:tcPr>
            <w:tcW w:w="298"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3.</w:t>
            </w:r>
          </w:p>
        </w:tc>
        <w:tc>
          <w:tcPr>
            <w:tcW w:w="5990"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хлороформ - 15 мин</w:t>
            </w:r>
          </w:p>
        </w:tc>
      </w:tr>
      <w:tr w:rsidR="00D96F5C" w:rsidRPr="00D96F5C">
        <w:trPr>
          <w:trHeight w:hRule="exact" w:val="355"/>
        </w:trPr>
        <w:tc>
          <w:tcPr>
            <w:tcW w:w="298"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4.</w:t>
            </w:r>
          </w:p>
        </w:tc>
        <w:tc>
          <w:tcPr>
            <w:tcW w:w="5990"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хлороформ-парафин при 56°С - 15 мин</w:t>
            </w:r>
          </w:p>
        </w:tc>
      </w:tr>
      <w:tr w:rsidR="00D96F5C" w:rsidRPr="00D96F5C">
        <w:trPr>
          <w:trHeight w:hRule="exact" w:val="346"/>
        </w:trPr>
        <w:tc>
          <w:tcPr>
            <w:tcW w:w="298"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5.</w:t>
            </w:r>
          </w:p>
        </w:tc>
        <w:tc>
          <w:tcPr>
            <w:tcW w:w="5990"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парафин при 56°С, энергично встряхивая 1 мин</w:t>
            </w:r>
          </w:p>
        </w:tc>
      </w:tr>
      <w:tr w:rsidR="00D96F5C" w:rsidRPr="00D96F5C">
        <w:trPr>
          <w:trHeight w:hRule="exact" w:val="331"/>
        </w:trPr>
        <w:tc>
          <w:tcPr>
            <w:tcW w:w="298" w:type="dxa"/>
            <w:tcBorders>
              <w:top w:val="nil"/>
              <w:left w:val="nil"/>
              <w:bottom w:val="nil"/>
              <w:right w:val="nil"/>
            </w:tcBorders>
            <w:shd w:val="clear" w:color="auto" w:fill="FFFFFF"/>
            <w:vAlign w:val="bottom"/>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lastRenderedPageBreak/>
              <w:t>6.</w:t>
            </w:r>
          </w:p>
        </w:tc>
        <w:tc>
          <w:tcPr>
            <w:tcW w:w="5990" w:type="dxa"/>
            <w:tcBorders>
              <w:top w:val="nil"/>
              <w:left w:val="nil"/>
              <w:bottom w:val="nil"/>
              <w:right w:val="nil"/>
            </w:tcBorders>
            <w:shd w:val="clear" w:color="auto" w:fill="FFFFFF"/>
          </w:tcPr>
          <w:p w:rsidR="00D96F5C" w:rsidRPr="00D96F5C" w:rsidRDefault="00D96F5C" w:rsidP="00D96F5C">
            <w:pPr>
              <w:spacing w:after="0" w:line="240" w:lineRule="exact"/>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парафин при 56°С - 45 мин</w:t>
            </w:r>
          </w:p>
        </w:tc>
      </w:tr>
    </w:tbl>
    <w:p w:rsidR="00D96F5C" w:rsidRPr="00D96F5C" w:rsidRDefault="00D96F5C" w:rsidP="00D96F5C">
      <w:pPr>
        <w:spacing w:after="0" w:line="240" w:lineRule="auto"/>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Продолжительность - 2 ч 30 мин</w:t>
      </w:r>
    </w:p>
    <w:p w:rsidR="00D96F5C" w:rsidRPr="00D96F5C" w:rsidRDefault="00D96F5C" w:rsidP="00D96F5C">
      <w:pPr>
        <w:spacing w:after="0" w:line="240" w:lineRule="auto"/>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Заливка может проходить следующим образом:</w:t>
      </w:r>
    </w:p>
    <w:p w:rsidR="00D96F5C" w:rsidRPr="00D96F5C" w:rsidRDefault="00D96F5C" w:rsidP="00D96F5C">
      <w:pPr>
        <w:pStyle w:val="a3"/>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Формалин 10% - 24 часа</w:t>
      </w:r>
    </w:p>
    <w:p w:rsidR="00D96F5C" w:rsidRPr="00D96F5C" w:rsidRDefault="00D96F5C" w:rsidP="00D96F5C">
      <w:pPr>
        <w:pStyle w:val="a3"/>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промывка проточной водой -1 час</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спирт 70% (обезвоживание) - больше 4 часов</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спирт 80% - больше 4 часов</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спирт 96% - больше 4 часов</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спирт + хлороформ 1:1 - до 1 </w:t>
      </w:r>
      <w:r w:rsidRPr="00D96F5C">
        <w:rPr>
          <w:rFonts w:ascii="Times New Roman" w:eastAsia="Times New Roman" w:hAnsi="Times New Roman" w:cs="Times New Roman"/>
          <w:b/>
          <w:bCs/>
          <w:color w:val="000000"/>
          <w:spacing w:val="10"/>
          <w:sz w:val="24"/>
          <w:szCs w:val="24"/>
          <w:lang w:eastAsia="ru-RU"/>
        </w:rPr>
        <w:t xml:space="preserve">часа </w:t>
      </w:r>
      <w:r w:rsidRPr="00D96F5C">
        <w:rPr>
          <w:rFonts w:ascii="Times New Roman" w:eastAsia="Times New Roman" w:hAnsi="Times New Roman" w:cs="Times New Roman"/>
          <w:color w:val="000000"/>
          <w:spacing w:val="10"/>
          <w:sz w:val="24"/>
          <w:szCs w:val="24"/>
          <w:lang w:eastAsia="ru-RU"/>
        </w:rPr>
        <w:t>(пересушивается)</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хлороформ чистый - до 1 часа</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хлороформ чистый - до 1 часа</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w:t>
      </w:r>
      <w:proofErr w:type="spellStart"/>
      <w:r w:rsidRPr="00D96F5C">
        <w:rPr>
          <w:rFonts w:ascii="Times New Roman" w:eastAsia="Times New Roman" w:hAnsi="Times New Roman" w:cs="Times New Roman"/>
          <w:color w:val="000000"/>
          <w:spacing w:val="10"/>
          <w:sz w:val="24"/>
          <w:szCs w:val="24"/>
          <w:lang w:eastAsia="ru-RU"/>
        </w:rPr>
        <w:t>хлороформ+парафин</w:t>
      </w:r>
      <w:proofErr w:type="spellEnd"/>
      <w:r w:rsidRPr="00D96F5C">
        <w:rPr>
          <w:rFonts w:ascii="Times New Roman" w:eastAsia="Times New Roman" w:hAnsi="Times New Roman" w:cs="Times New Roman"/>
          <w:color w:val="000000"/>
          <w:spacing w:val="10"/>
          <w:sz w:val="24"/>
          <w:szCs w:val="24"/>
          <w:lang w:eastAsia="ru-RU"/>
        </w:rPr>
        <w:t xml:space="preserve"> 1:1 37°С - до 1 часа</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парафин 1 56°С - 45 мин</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парафин 2 56°С - 45 мин</w:t>
      </w:r>
    </w:p>
    <w:p w:rsidR="00D96F5C" w:rsidRPr="00D96F5C" w:rsidRDefault="00D96F5C" w:rsidP="00D96F5C">
      <w:pPr>
        <w:numPr>
          <w:ilvl w:val="0"/>
          <w:numId w:val="10"/>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в блоки</w:t>
      </w:r>
    </w:p>
    <w:p w:rsidR="00D96F5C" w:rsidRPr="00D96F5C" w:rsidRDefault="00D96F5C" w:rsidP="00D96F5C">
      <w:pPr>
        <w:spacing w:after="0" w:line="240" w:lineRule="auto"/>
        <w:rPr>
          <w:rFonts w:ascii="Times New Roman" w:eastAsia="Times New Roman" w:hAnsi="Times New Roman" w:cs="Times New Roman"/>
          <w:sz w:val="24"/>
          <w:szCs w:val="24"/>
          <w:lang w:eastAsia="ru-RU"/>
        </w:rPr>
      </w:pPr>
      <w:r w:rsidRPr="00D96F5C">
        <w:rPr>
          <w:rFonts w:ascii="Times New Roman" w:eastAsia="Times New Roman" w:hAnsi="Times New Roman" w:cs="Times New Roman"/>
          <w:b/>
          <w:bCs/>
          <w:color w:val="000000"/>
          <w:spacing w:val="10"/>
          <w:sz w:val="24"/>
          <w:szCs w:val="24"/>
          <w:lang w:eastAsia="ru-RU"/>
        </w:rPr>
        <w:t>Для приготовления препаратов следует:</w:t>
      </w:r>
    </w:p>
    <w:p w:rsidR="00D96F5C" w:rsidRDefault="00D96F5C" w:rsidP="00D96F5C">
      <w:pPr>
        <w:pStyle w:val="a3"/>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ксилол 1 (</w:t>
      </w:r>
      <w:proofErr w:type="spellStart"/>
      <w:r w:rsidRPr="00D96F5C">
        <w:rPr>
          <w:rFonts w:ascii="Times New Roman" w:eastAsia="Times New Roman" w:hAnsi="Times New Roman" w:cs="Times New Roman"/>
          <w:color w:val="000000"/>
          <w:spacing w:val="10"/>
          <w:sz w:val="24"/>
          <w:szCs w:val="24"/>
          <w:lang w:eastAsia="ru-RU"/>
        </w:rPr>
        <w:t>депарафинизация</w:t>
      </w:r>
      <w:proofErr w:type="spellEnd"/>
      <w:r w:rsidRPr="00D96F5C">
        <w:rPr>
          <w:rFonts w:ascii="Times New Roman" w:eastAsia="Times New Roman" w:hAnsi="Times New Roman" w:cs="Times New Roman"/>
          <w:color w:val="000000"/>
          <w:spacing w:val="10"/>
          <w:sz w:val="24"/>
          <w:szCs w:val="24"/>
          <w:lang w:eastAsia="ru-RU"/>
        </w:rPr>
        <w:t>) 56°С - 10 мин</w:t>
      </w:r>
    </w:p>
    <w:p w:rsidR="00D96F5C" w:rsidRPr="00D96F5C" w:rsidRDefault="00D96F5C" w:rsidP="00D96F5C">
      <w:pPr>
        <w:pStyle w:val="a3"/>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ксилол 2 56С - 10 мин</w:t>
      </w:r>
    </w:p>
    <w:p w:rsidR="00D96F5C" w:rsidRPr="00D96F5C" w:rsidRDefault="00D96F5C" w:rsidP="00D96F5C">
      <w:pPr>
        <w:pStyle w:val="a3"/>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фильтровальная бумага(промокашка)</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спирт 96% - 5 мин</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спирт 70% - 5 мин</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фильтровальная бумага</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гематоксилин - 5 мин -</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промываем дистиллированной водой</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эозин - до 2 мин</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вода водопроводная</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спирт макнуть</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фильтровальная бумага</w:t>
      </w:r>
    </w:p>
    <w:p w:rsidR="00D96F5C" w:rsidRPr="00D96F5C" w:rsidRDefault="00D96F5C" w:rsidP="00D96F5C">
      <w:pPr>
        <w:numPr>
          <w:ilvl w:val="0"/>
          <w:numId w:val="11"/>
        </w:numPr>
        <w:spacing w:after="0" w:line="240" w:lineRule="auto"/>
        <w:rPr>
          <w:rFonts w:ascii="Times New Roman" w:eastAsia="Times New Roman" w:hAnsi="Times New Roman" w:cs="Times New Roman"/>
          <w:color w:val="000000"/>
          <w:spacing w:val="10"/>
          <w:sz w:val="24"/>
          <w:szCs w:val="24"/>
          <w:lang w:eastAsia="ru-RU"/>
        </w:rPr>
      </w:pPr>
      <w:r w:rsidRPr="00D96F5C">
        <w:rPr>
          <w:rFonts w:ascii="Times New Roman" w:eastAsia="Times New Roman" w:hAnsi="Times New Roman" w:cs="Times New Roman"/>
          <w:color w:val="000000"/>
          <w:spacing w:val="10"/>
          <w:sz w:val="24"/>
          <w:szCs w:val="24"/>
          <w:lang w:eastAsia="ru-RU"/>
        </w:rPr>
        <w:t xml:space="preserve"> ксилол - больше </w:t>
      </w:r>
      <w:r w:rsidRPr="00D96F5C">
        <w:rPr>
          <w:rFonts w:ascii="Times New Roman" w:eastAsia="Times New Roman" w:hAnsi="Times New Roman" w:cs="Times New Roman"/>
          <w:color w:val="000000"/>
          <w:lang w:eastAsia="ru-RU"/>
        </w:rPr>
        <w:t xml:space="preserve">10 </w:t>
      </w:r>
      <w:r w:rsidRPr="00D96F5C">
        <w:rPr>
          <w:rFonts w:ascii="Times New Roman" w:eastAsia="Times New Roman" w:hAnsi="Times New Roman" w:cs="Times New Roman"/>
          <w:color w:val="000000"/>
          <w:spacing w:val="10"/>
          <w:sz w:val="24"/>
          <w:szCs w:val="24"/>
          <w:lang w:eastAsia="ru-RU"/>
        </w:rPr>
        <w:t>мин (для просветления)</w:t>
      </w:r>
    </w:p>
    <w:p w:rsidR="00D96F5C" w:rsidRPr="00D96F5C" w:rsidRDefault="00D96F5C" w:rsidP="006C2FF0">
      <w:pPr>
        <w:spacing w:after="0" w:line="240" w:lineRule="auto"/>
        <w:ind w:firstLine="360"/>
        <w:jc w:val="both"/>
        <w:rPr>
          <w:rFonts w:ascii="Times New Roman" w:eastAsia="Times New Roman" w:hAnsi="Times New Roman" w:cs="Times New Roman"/>
          <w:sz w:val="24"/>
          <w:szCs w:val="24"/>
          <w:lang w:eastAsia="ru-RU"/>
        </w:rPr>
      </w:pPr>
      <w:bookmarkStart w:id="2" w:name="bookmark1"/>
      <w:r w:rsidRPr="00D96F5C">
        <w:rPr>
          <w:rFonts w:ascii="Times New Roman" w:eastAsia="Times New Roman" w:hAnsi="Times New Roman" w:cs="Times New Roman"/>
          <w:b/>
          <w:bCs/>
          <w:color w:val="000000"/>
          <w:spacing w:val="10"/>
          <w:sz w:val="24"/>
          <w:szCs w:val="24"/>
          <w:lang w:eastAsia="ru-RU"/>
        </w:rPr>
        <w:t>Особенности заливки в парафин крупных объектов</w:t>
      </w:r>
      <w:bookmarkEnd w:id="2"/>
    </w:p>
    <w:p w:rsidR="006C2FF0" w:rsidRPr="006C2FF0" w:rsidRDefault="00D96F5C" w:rsidP="006C2FF0">
      <w:pPr>
        <w:ind w:firstLine="360"/>
        <w:jc w:val="both"/>
        <w:rPr>
          <w:rFonts w:ascii="Times New Roman" w:eastAsia="Times New Roman" w:hAnsi="Times New Roman" w:cs="Times New Roman"/>
          <w:sz w:val="24"/>
          <w:szCs w:val="24"/>
          <w:lang w:eastAsia="ru-RU"/>
        </w:rPr>
      </w:pPr>
      <w:r w:rsidRPr="00D96F5C">
        <w:rPr>
          <w:rFonts w:ascii="Times New Roman" w:eastAsia="Times New Roman" w:hAnsi="Times New Roman" w:cs="Times New Roman"/>
          <w:color w:val="000000"/>
          <w:spacing w:val="10"/>
          <w:sz w:val="24"/>
          <w:szCs w:val="24"/>
          <w:lang w:eastAsia="ru-RU"/>
        </w:rPr>
        <w:t xml:space="preserve">Заливка в парафин позволяет получать гистологические срезы больших размеров (гистотопографические срезы), например срезы всего </w:t>
      </w:r>
      <w:proofErr w:type="gramStart"/>
      <w:r w:rsidRPr="00D96F5C">
        <w:rPr>
          <w:rFonts w:ascii="Times New Roman" w:eastAsia="Times New Roman" w:hAnsi="Times New Roman" w:cs="Times New Roman"/>
          <w:color w:val="000000"/>
          <w:spacing w:val="10"/>
          <w:sz w:val="24"/>
          <w:szCs w:val="24"/>
          <w:lang w:eastAsia="ru-RU"/>
        </w:rPr>
        <w:t>органа</w:t>
      </w:r>
      <w:r w:rsidR="006C2FF0" w:rsidRPr="006C2FF0">
        <w:rPr>
          <w:rFonts w:ascii="Times New Roman" w:eastAsia="Times New Roman" w:hAnsi="Times New Roman" w:cs="Times New Roman"/>
          <w:color w:val="000000"/>
          <w:spacing w:val="10"/>
          <w:sz w:val="24"/>
          <w:szCs w:val="24"/>
          <w:lang w:eastAsia="ru-RU"/>
        </w:rPr>
        <w:t>(</w:t>
      </w:r>
      <w:proofErr w:type="gramEnd"/>
      <w:r w:rsidR="006C2FF0" w:rsidRPr="006C2FF0">
        <w:rPr>
          <w:rFonts w:ascii="Times New Roman" w:eastAsia="Times New Roman" w:hAnsi="Times New Roman" w:cs="Times New Roman"/>
          <w:color w:val="000000"/>
          <w:spacing w:val="10"/>
          <w:sz w:val="24"/>
          <w:szCs w:val="24"/>
          <w:lang w:eastAsia="ru-RU"/>
        </w:rPr>
        <w:t xml:space="preserve">матка, почка) или его значительной части (доля легкого). Заливку проводят вручную, и для нее требуется дополнительное время на всех этапах. Для приготовления таких срезов из ткани головного мозга с помощью мозгового ножа делают срез свежей ткани толщиной около 1см и закладывают в ванну с фиксатором. Для того чтобы сохранить плоскую конфигурацию среза, его кладут между двумя проволочными сетками, которые притягивают друг к другу резиновыми кольцами. Продолжительность фиксации 48 ч. После промывки в проточной воде (3-4 ч) следует обезвоживание в 70%, 96% и 100% спирте (по 2 смены) в течение 48 ч. Для обезвоживания можно применить изопропиловый спирт, обеспечивая частую его смену и температуру 45°С (в термостате). Это позволяет избежать </w:t>
      </w:r>
      <w:proofErr w:type="gramStart"/>
      <w:r w:rsidR="006C2FF0" w:rsidRPr="006C2FF0">
        <w:rPr>
          <w:rFonts w:ascii="Times New Roman" w:eastAsia="Times New Roman" w:hAnsi="Times New Roman" w:cs="Times New Roman"/>
          <w:color w:val="000000"/>
          <w:spacing w:val="10"/>
          <w:sz w:val="24"/>
          <w:szCs w:val="24"/>
          <w:lang w:eastAsia="ru-RU"/>
        </w:rPr>
        <w:t>по- лучения</w:t>
      </w:r>
      <w:proofErr w:type="gramEnd"/>
      <w:r w:rsidR="006C2FF0" w:rsidRPr="006C2FF0">
        <w:rPr>
          <w:rFonts w:ascii="Times New Roman" w:eastAsia="Times New Roman" w:hAnsi="Times New Roman" w:cs="Times New Roman"/>
          <w:color w:val="000000"/>
          <w:spacing w:val="10"/>
          <w:sz w:val="24"/>
          <w:szCs w:val="24"/>
          <w:lang w:eastAsia="ru-RU"/>
        </w:rPr>
        <w:t xml:space="preserve"> чрезмерно жестких препаратов, В качестве промежуточной среды используют </w:t>
      </w:r>
      <w:proofErr w:type="spellStart"/>
      <w:r w:rsidR="006C2FF0" w:rsidRPr="006C2FF0">
        <w:rPr>
          <w:rFonts w:ascii="Times New Roman" w:eastAsia="Times New Roman" w:hAnsi="Times New Roman" w:cs="Times New Roman"/>
          <w:color w:val="000000"/>
          <w:spacing w:val="10"/>
          <w:sz w:val="24"/>
          <w:szCs w:val="24"/>
          <w:lang w:eastAsia="ru-RU"/>
        </w:rPr>
        <w:t>метилбензоат</w:t>
      </w:r>
      <w:proofErr w:type="spellEnd"/>
      <w:r w:rsidR="006C2FF0" w:rsidRPr="006C2FF0">
        <w:rPr>
          <w:rFonts w:ascii="Times New Roman" w:eastAsia="Times New Roman" w:hAnsi="Times New Roman" w:cs="Times New Roman"/>
          <w:color w:val="000000"/>
          <w:spacing w:val="10"/>
          <w:sz w:val="24"/>
          <w:szCs w:val="24"/>
          <w:lang w:eastAsia="ru-RU"/>
        </w:rPr>
        <w:t xml:space="preserve"> или хлороформ - 3 смены по 3 дня. Объекты заливают в парафин или пара пласт, имеющие температуру плавления 56-58 °С.</w:t>
      </w:r>
    </w:p>
    <w:p w:rsidR="006C2FF0" w:rsidRPr="006C2FF0" w:rsidRDefault="006C2FF0" w:rsidP="006C2FF0">
      <w:pPr>
        <w:spacing w:after="0" w:line="240" w:lineRule="auto"/>
        <w:ind w:firstLine="360"/>
        <w:jc w:val="both"/>
        <w:rPr>
          <w:rFonts w:ascii="Times New Roman" w:eastAsia="Times New Roman" w:hAnsi="Times New Roman" w:cs="Times New Roman"/>
          <w:sz w:val="24"/>
          <w:szCs w:val="24"/>
          <w:lang w:eastAsia="ru-RU"/>
        </w:rPr>
      </w:pPr>
      <w:r w:rsidRPr="006C2FF0">
        <w:rPr>
          <w:rFonts w:ascii="Times New Roman" w:eastAsia="Times New Roman" w:hAnsi="Times New Roman" w:cs="Times New Roman"/>
          <w:b/>
          <w:bCs/>
          <w:color w:val="000000"/>
          <w:spacing w:val="10"/>
          <w:sz w:val="24"/>
          <w:szCs w:val="24"/>
          <w:lang w:eastAsia="ru-RU"/>
        </w:rPr>
        <w:t>Приготовление парафиновых блоков</w:t>
      </w:r>
    </w:p>
    <w:p w:rsidR="006C2FF0" w:rsidRPr="006C2FF0" w:rsidRDefault="006C2FF0" w:rsidP="006C2FF0">
      <w:pPr>
        <w:spacing w:after="0" w:line="240" w:lineRule="auto"/>
        <w:ind w:firstLine="360"/>
        <w:jc w:val="both"/>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pacing w:val="10"/>
          <w:sz w:val="24"/>
          <w:szCs w:val="24"/>
          <w:lang w:eastAsia="ru-RU"/>
        </w:rPr>
        <w:lastRenderedPageBreak/>
        <w:t>Пропитанные парафином кусочки ткани выкладывают в специальные формочки и заливают расплавленным в термостате или на водяной бане при 60°С парафином, в который добавлено 1-3 % воска.</w:t>
      </w:r>
    </w:p>
    <w:p w:rsidR="006C2FF0" w:rsidRPr="006C2FF0" w:rsidRDefault="006C2FF0" w:rsidP="006C2FF0">
      <w:pPr>
        <w:spacing w:after="0" w:line="240" w:lineRule="auto"/>
        <w:ind w:firstLine="360"/>
        <w:jc w:val="both"/>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pacing w:val="10"/>
          <w:sz w:val="24"/>
          <w:szCs w:val="24"/>
          <w:lang w:eastAsia="ru-RU"/>
        </w:rPr>
        <w:t>Для получения парафиновых блоков нужной формы используют различные приспособления. К ним относятся изготовляемые самим лаборантом бумажные коробочки, на дно которых выкладывают кусочки, а рядом к боковой стенке ставят этикетку номером кнаружи; металлические Г-образные угольники или разъемные формочки, которые перед употреблением смазывают глицерином и помещают на нагретую металлическую пластинку, выполняющую роль дна формочек. Применяют также различные пластмассовые коробочки и формы, в частности, используемые в микробиологии, особенно при заливке мелких объектов, таких как материал пункционных биопсий.</w:t>
      </w:r>
    </w:p>
    <w:p w:rsidR="006C2FF0" w:rsidRPr="006C2FF0" w:rsidRDefault="006C2FF0" w:rsidP="006C2FF0">
      <w:pPr>
        <w:spacing w:after="0" w:line="240" w:lineRule="auto"/>
        <w:ind w:firstLine="360"/>
        <w:jc w:val="both"/>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pacing w:val="10"/>
          <w:sz w:val="24"/>
          <w:szCs w:val="24"/>
          <w:lang w:eastAsia="ru-RU"/>
        </w:rPr>
        <w:t>На современном этапе аппараты для заливки в парафин (так называемые заливочные центры) снабжены набором различных формочек (кассет) и пинцетов. В них обеспечивается автоматическая подача дробных доз парафина оптимальной температуры. Последующая резка на микротоме производится после охлаждения парафина непосредственно с кассет.</w:t>
      </w:r>
    </w:p>
    <w:p w:rsidR="006C2FF0" w:rsidRPr="006C2FF0" w:rsidRDefault="006C2FF0" w:rsidP="006C2FF0">
      <w:pPr>
        <w:spacing w:after="0" w:line="240" w:lineRule="auto"/>
        <w:ind w:firstLine="360"/>
        <w:jc w:val="both"/>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pacing w:val="10"/>
          <w:sz w:val="24"/>
          <w:szCs w:val="24"/>
          <w:lang w:eastAsia="ru-RU"/>
        </w:rPr>
        <w:t xml:space="preserve">Раскладывание кусочков в формочки и их ориентирование нужно проводить быстро теплым пинцетом. Если материала для заливки </w:t>
      </w:r>
      <w:proofErr w:type="gramStart"/>
      <w:r w:rsidRPr="006C2FF0">
        <w:rPr>
          <w:rFonts w:ascii="Times New Roman" w:eastAsia="Times New Roman" w:hAnsi="Times New Roman" w:cs="Times New Roman"/>
          <w:color w:val="000000"/>
          <w:spacing w:val="10"/>
          <w:sz w:val="24"/>
          <w:szCs w:val="24"/>
          <w:lang w:eastAsia="ru-RU"/>
        </w:rPr>
        <w:t>много</w:t>
      </w:r>
      <w:proofErr w:type="gramEnd"/>
      <w:r w:rsidRPr="006C2FF0">
        <w:rPr>
          <w:rFonts w:ascii="Times New Roman" w:eastAsia="Times New Roman" w:hAnsi="Times New Roman" w:cs="Times New Roman"/>
          <w:color w:val="000000"/>
          <w:spacing w:val="10"/>
          <w:sz w:val="24"/>
          <w:szCs w:val="24"/>
          <w:lang w:eastAsia="ru-RU"/>
        </w:rPr>
        <w:t xml:space="preserve"> и он быстро остывает, то можно использовать парафин, подогретый на водяной бане до 60°С, Для охлаждения формочки с материалом рекомендуют помещать в воду при 10-18°С, но не погружать в нее. При застывании парафина поверхность блока стягивается, и в нем образуется </w:t>
      </w:r>
      <w:proofErr w:type="spellStart"/>
      <w:r w:rsidRPr="006C2FF0">
        <w:rPr>
          <w:rFonts w:ascii="Times New Roman" w:eastAsia="Times New Roman" w:hAnsi="Times New Roman" w:cs="Times New Roman"/>
          <w:color w:val="000000"/>
          <w:spacing w:val="10"/>
          <w:sz w:val="24"/>
          <w:szCs w:val="24"/>
          <w:lang w:eastAsia="ru-RU"/>
        </w:rPr>
        <w:t>кратерообразное</w:t>
      </w:r>
      <w:proofErr w:type="spellEnd"/>
      <w:r w:rsidRPr="006C2FF0">
        <w:rPr>
          <w:rFonts w:ascii="Times New Roman" w:eastAsia="Times New Roman" w:hAnsi="Times New Roman" w:cs="Times New Roman"/>
          <w:color w:val="000000"/>
          <w:spacing w:val="10"/>
          <w:sz w:val="24"/>
          <w:szCs w:val="24"/>
          <w:lang w:eastAsia="ru-RU"/>
        </w:rPr>
        <w:t xml:space="preserve"> углубление. Это нужно учитывать при заливке кусочков и в дальнейшей работе с блоками. Парафин должен на 3-4 мм выступать над поверхностью блока, если предстоит монтировать его на деревянную колодку. Возможны также заливка блока большим количеством парафина и резка без использования деревянных колодок, с успехом применяемая даже на санном микротоме.</w:t>
      </w:r>
    </w:p>
    <w:p w:rsidR="006C2FF0" w:rsidRPr="006C2FF0" w:rsidRDefault="006C2FF0" w:rsidP="006C2FF0">
      <w:pPr>
        <w:spacing w:after="0" w:line="240" w:lineRule="auto"/>
        <w:ind w:firstLine="360"/>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В большинстве руководств рекомендуют после подравнивания и удаления лишнего парафина наклеивать блоки на деревянные бруски с помощью подогретого на спиртовке металлического шпателя или скальпеля. Затем для обеспечения более прочного приклеивания основания блок оплавляют с четырех боковых сторон тем же горячим шпателем или скальпелем.</w:t>
      </w:r>
    </w:p>
    <w:p w:rsidR="006C2FF0" w:rsidRPr="006C2FF0" w:rsidRDefault="006C2FF0" w:rsidP="006C2FF0">
      <w:pPr>
        <w:spacing w:after="0" w:line="240" w:lineRule="auto"/>
        <w:ind w:firstLine="360"/>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b/>
          <w:bCs/>
          <w:color w:val="000000"/>
          <w:spacing w:val="10"/>
          <w:sz w:val="28"/>
          <w:szCs w:val="28"/>
          <w:lang w:eastAsia="ru-RU"/>
        </w:rPr>
        <w:t xml:space="preserve">Заливка ткани в </w:t>
      </w:r>
      <w:proofErr w:type="spellStart"/>
      <w:r w:rsidRPr="006C2FF0">
        <w:rPr>
          <w:rFonts w:ascii="Times New Roman" w:eastAsia="Times New Roman" w:hAnsi="Times New Roman" w:cs="Times New Roman"/>
          <w:b/>
          <w:bCs/>
          <w:color w:val="000000"/>
          <w:spacing w:val="10"/>
          <w:sz w:val="28"/>
          <w:szCs w:val="28"/>
          <w:lang w:eastAsia="ru-RU"/>
        </w:rPr>
        <w:t>целлоиндин</w:t>
      </w:r>
      <w:proofErr w:type="spellEnd"/>
    </w:p>
    <w:p w:rsidR="006C2FF0" w:rsidRPr="006C2FF0" w:rsidRDefault="006C2FF0" w:rsidP="006C2FF0">
      <w:pPr>
        <w:spacing w:after="0" w:line="240" w:lineRule="auto"/>
        <w:ind w:firstLine="360"/>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 xml:space="preserve">Целлоидин </w:t>
      </w:r>
      <w:r w:rsidRPr="006C2FF0">
        <w:rPr>
          <w:rFonts w:ascii="Times New Roman" w:eastAsia="Times New Roman" w:hAnsi="Times New Roman" w:cs="Times New Roman"/>
          <w:color w:val="935E6D"/>
          <w:spacing w:val="10"/>
          <w:sz w:val="28"/>
          <w:szCs w:val="28"/>
          <w:lang w:eastAsia="ru-RU"/>
        </w:rPr>
        <w:t xml:space="preserve">— </w:t>
      </w:r>
      <w:r w:rsidRPr="006C2FF0">
        <w:rPr>
          <w:rFonts w:ascii="Times New Roman" w:eastAsia="Times New Roman" w:hAnsi="Times New Roman" w:cs="Times New Roman"/>
          <w:color w:val="000000"/>
          <w:spacing w:val="10"/>
          <w:sz w:val="28"/>
          <w:szCs w:val="28"/>
          <w:lang w:eastAsia="ru-RU"/>
        </w:rPr>
        <w:t xml:space="preserve">хорошо растворяющаяся в эфире нитроклетчатка. В гистологической практике применяют 2%, 4% и 8% растворы целлоидина, которые готовят из целлоидиновых пластин или отмытой от эмульсии и высушенной рентгеновской пленки. Для приготовления 500 мл 2 % раствора целлоидина 10 г сухого целлоидина заливают 250 мл 100 % спирта и оставляют на 1 </w:t>
      </w:r>
      <w:proofErr w:type="spellStart"/>
      <w:r w:rsidRPr="006C2FF0">
        <w:rPr>
          <w:rFonts w:ascii="Times New Roman" w:eastAsia="Times New Roman" w:hAnsi="Times New Roman" w:cs="Times New Roman"/>
          <w:color w:val="000000"/>
          <w:spacing w:val="10"/>
          <w:sz w:val="28"/>
          <w:szCs w:val="28"/>
          <w:lang w:eastAsia="ru-RU"/>
        </w:rPr>
        <w:t>сут</w:t>
      </w:r>
      <w:proofErr w:type="spellEnd"/>
      <w:r w:rsidRPr="006C2FF0">
        <w:rPr>
          <w:rFonts w:ascii="Times New Roman" w:eastAsia="Times New Roman" w:hAnsi="Times New Roman" w:cs="Times New Roman"/>
          <w:color w:val="000000"/>
          <w:spacing w:val="10"/>
          <w:sz w:val="28"/>
          <w:szCs w:val="28"/>
          <w:lang w:eastAsia="ru-RU"/>
        </w:rPr>
        <w:t>, затем добавляют 250 мл безводного эфира, который растворяет набухший в спирте целлоидин. Для приготовления 4 % и 8 % растворов количество целлоидина увеличивают соответственно в 2 и 4 раза. Растворы хранят в плотно закрытой посуде.</w:t>
      </w:r>
    </w:p>
    <w:p w:rsidR="006C2FF0" w:rsidRPr="006C2FF0" w:rsidRDefault="006C2FF0" w:rsidP="006C2FF0">
      <w:pPr>
        <w:spacing w:after="0" w:line="240" w:lineRule="auto"/>
        <w:ind w:firstLine="360"/>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 xml:space="preserve">Заливка ткани в целлоидин стала в настоящее время менее популярной, чем парафиновая, и ее применяют главным образом для </w:t>
      </w:r>
      <w:r w:rsidRPr="006C2FF0">
        <w:rPr>
          <w:rFonts w:ascii="Times New Roman" w:eastAsia="Times New Roman" w:hAnsi="Times New Roman" w:cs="Times New Roman"/>
          <w:color w:val="000000"/>
          <w:spacing w:val="10"/>
          <w:sz w:val="28"/>
          <w:szCs w:val="28"/>
          <w:lang w:eastAsia="ru-RU"/>
        </w:rPr>
        <w:lastRenderedPageBreak/>
        <w:t>обработки трудно режущихся тканей и объектов больших размеров, с которых трудно получить хорошие парафиновые срезы. Целлоидиновую заливку используют также в тех случаях, когда необходимо избежать воздействия на исследуемый материал высоких температур. Кроме того, заливка материалов в целлоидин позволяет получить лучшие результаты при наличии в объектах больших полостей, лакун и слоев различной консистенции.</w:t>
      </w:r>
    </w:p>
    <w:p w:rsidR="006C2FF0" w:rsidRPr="006C2FF0" w:rsidRDefault="006C2FF0" w:rsidP="006C2FF0">
      <w:pPr>
        <w:spacing w:after="0" w:line="240" w:lineRule="auto"/>
        <w:ind w:firstLine="360"/>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Эфир и сухой целлоидин огнеопасны, поэтому при работе с ними необходима осторожность.</w:t>
      </w:r>
    </w:p>
    <w:p w:rsidR="006C2FF0" w:rsidRPr="006C2FF0" w:rsidRDefault="006C2FF0" w:rsidP="006C2FF0">
      <w:pPr>
        <w:spacing w:after="0" w:line="240" w:lineRule="auto"/>
        <w:ind w:firstLine="360"/>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Обезвоженный материал помещают в смесь 100% спирта с эфиром (1:1) на 4-6 ч, переносят в 2% раствор целлоидина на 2-3 дня, затем в 4% и 8% растворы на 5-7 дней в каждый. Пропитанный кусочек заливают свежим 8 % целлоидином и уплотняют в парах хлороформа (в эксикаторе). Уплотненный таким образом материал заливают 70% спиртом для хранения. Вырезанные блоки наклеивают густым целлоидином на деревянные колодки на 1 сутки перед резкой.</w:t>
      </w:r>
    </w:p>
    <w:tbl>
      <w:tblPr>
        <w:tblW w:w="9355" w:type="dxa"/>
        <w:tblInd w:w="-5" w:type="dxa"/>
        <w:tblLayout w:type="fixed"/>
        <w:tblCellMar>
          <w:left w:w="0" w:type="dxa"/>
          <w:right w:w="0" w:type="dxa"/>
        </w:tblCellMar>
        <w:tblLook w:val="0000" w:firstRow="0" w:lastRow="0" w:firstColumn="0" w:lastColumn="0" w:noHBand="0" w:noVBand="0"/>
      </w:tblPr>
      <w:tblGrid>
        <w:gridCol w:w="1597"/>
        <w:gridCol w:w="4100"/>
        <w:gridCol w:w="3658"/>
      </w:tblGrid>
      <w:tr w:rsidR="006C2FF0" w:rsidRPr="006C2FF0" w:rsidTr="006C2FF0">
        <w:trPr>
          <w:trHeight w:hRule="exact" w:val="322"/>
        </w:trPr>
        <w:tc>
          <w:tcPr>
            <w:tcW w:w="1594"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jc w:val="both"/>
              <w:rPr>
                <w:rFonts w:ascii="Times New Roman" w:eastAsia="Times New Roman" w:hAnsi="Times New Roman" w:cs="Times New Roman"/>
                <w:sz w:val="28"/>
                <w:szCs w:val="28"/>
                <w:lang w:eastAsia="ru-RU"/>
              </w:rPr>
            </w:pPr>
          </w:p>
        </w:tc>
        <w:tc>
          <w:tcPr>
            <w:tcW w:w="4099"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230" w:lineRule="exact"/>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z w:val="28"/>
                <w:szCs w:val="28"/>
                <w:lang w:eastAsia="ru-RU"/>
              </w:rPr>
              <w:t>Заливка в целлоидин по</w:t>
            </w:r>
          </w:p>
        </w:tc>
        <w:tc>
          <w:tcPr>
            <w:tcW w:w="3662"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230" w:lineRule="exact"/>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z w:val="28"/>
                <w:szCs w:val="28"/>
                <w:lang w:eastAsia="ru-RU"/>
              </w:rPr>
              <w:t>Заливка в целлоидин по</w:t>
            </w:r>
          </w:p>
        </w:tc>
      </w:tr>
      <w:tr w:rsidR="006C2FF0" w:rsidRPr="006C2FF0" w:rsidTr="006C2FF0">
        <w:trPr>
          <w:trHeight w:hRule="exact" w:val="259"/>
        </w:trPr>
        <w:tc>
          <w:tcPr>
            <w:tcW w:w="1594"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4099"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23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23"/>
                <w:szCs w:val="23"/>
                <w:lang w:eastAsia="ru-RU"/>
              </w:rPr>
              <w:t>Меркулову</w:t>
            </w:r>
          </w:p>
        </w:tc>
        <w:tc>
          <w:tcPr>
            <w:tcW w:w="3662"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230" w:lineRule="exact"/>
              <w:rPr>
                <w:rFonts w:ascii="Times New Roman" w:eastAsia="Times New Roman" w:hAnsi="Times New Roman" w:cs="Times New Roman"/>
                <w:sz w:val="24"/>
                <w:szCs w:val="24"/>
                <w:lang w:eastAsia="ru-RU"/>
              </w:rPr>
            </w:pPr>
            <w:proofErr w:type="spellStart"/>
            <w:r w:rsidRPr="006C2FF0">
              <w:rPr>
                <w:rFonts w:ascii="Times New Roman" w:eastAsia="Times New Roman" w:hAnsi="Times New Roman" w:cs="Times New Roman"/>
                <w:color w:val="000000"/>
                <w:sz w:val="23"/>
                <w:szCs w:val="23"/>
                <w:lang w:eastAsia="ru-RU"/>
              </w:rPr>
              <w:t>Ромейсу</w:t>
            </w:r>
            <w:proofErr w:type="spellEnd"/>
          </w:p>
        </w:tc>
      </w:tr>
      <w:tr w:rsidR="006C2FF0" w:rsidRPr="006C2FF0" w:rsidTr="006C2FF0">
        <w:trPr>
          <w:trHeight w:hRule="exact" w:val="1387"/>
        </w:trPr>
        <w:tc>
          <w:tcPr>
            <w:tcW w:w="1594"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Фиксация:</w:t>
            </w:r>
          </w:p>
        </w:tc>
        <w:tc>
          <w:tcPr>
            <w:tcW w:w="4099" w:type="dxa"/>
            <w:tcBorders>
              <w:top w:val="single" w:sz="4" w:space="0" w:color="auto"/>
              <w:left w:val="single" w:sz="4" w:space="0" w:color="auto"/>
              <w:bottom w:val="nil"/>
              <w:right w:val="nil"/>
            </w:tcBorders>
            <w:shd w:val="clear" w:color="auto" w:fill="FFFFFF"/>
          </w:tcPr>
          <w:p w:rsidR="006C2FF0" w:rsidRPr="006C2FF0" w:rsidRDefault="006C2FF0" w:rsidP="006C2FF0">
            <w:pPr>
              <w:numPr>
                <w:ilvl w:val="0"/>
                <w:numId w:val="1"/>
              </w:numPr>
              <w:spacing w:after="0" w:line="220" w:lineRule="exact"/>
              <w:rPr>
                <w:rFonts w:ascii="Times New Roman" w:eastAsia="Times New Roman" w:hAnsi="Times New Roman" w:cs="Times New Roman"/>
                <w:color w:val="000000"/>
                <w:lang w:eastAsia="ru-RU"/>
              </w:rPr>
            </w:pPr>
            <w:r w:rsidRPr="006C2FF0">
              <w:rPr>
                <w:rFonts w:ascii="Times New Roman" w:eastAsia="Times New Roman" w:hAnsi="Times New Roman" w:cs="Times New Roman"/>
                <w:color w:val="000000"/>
                <w:lang w:eastAsia="ru-RU"/>
              </w:rPr>
              <w:t>Формалин</w:t>
            </w:r>
            <w:r w:rsidRPr="006C2FF0">
              <w:rPr>
                <w:rFonts w:ascii="Times New Roman" w:eastAsia="Times New Roman" w:hAnsi="Times New Roman" w:cs="Times New Roman"/>
                <w:color w:val="000000"/>
                <w:lang w:eastAsia="ru-RU"/>
              </w:rPr>
              <w:tab/>
              <w:t>10% - 24 ч</w:t>
            </w:r>
          </w:p>
          <w:p w:rsidR="006C2FF0" w:rsidRPr="006C2FF0" w:rsidRDefault="006C2FF0" w:rsidP="006C2FF0">
            <w:pPr>
              <w:numPr>
                <w:ilvl w:val="0"/>
                <w:numId w:val="1"/>
              </w:numPr>
              <w:spacing w:after="0" w:line="220" w:lineRule="exact"/>
              <w:rPr>
                <w:rFonts w:ascii="Times New Roman" w:eastAsia="Times New Roman" w:hAnsi="Times New Roman" w:cs="Times New Roman"/>
                <w:color w:val="000000"/>
                <w:lang w:eastAsia="ru-RU"/>
              </w:rPr>
            </w:pPr>
            <w:r w:rsidRPr="006C2FF0">
              <w:rPr>
                <w:rFonts w:ascii="Times New Roman" w:eastAsia="Times New Roman" w:hAnsi="Times New Roman" w:cs="Times New Roman"/>
                <w:color w:val="000000"/>
                <w:lang w:eastAsia="ru-RU"/>
              </w:rPr>
              <w:t>Жидкость</w:t>
            </w:r>
            <w:r w:rsidRPr="006C2FF0">
              <w:rPr>
                <w:rFonts w:ascii="Times New Roman" w:eastAsia="Times New Roman" w:hAnsi="Times New Roman" w:cs="Times New Roman"/>
                <w:color w:val="000000"/>
                <w:lang w:eastAsia="ru-RU"/>
              </w:rPr>
              <w:tab/>
            </w:r>
            <w:proofErr w:type="spellStart"/>
            <w:r w:rsidRPr="006C2FF0">
              <w:rPr>
                <w:rFonts w:ascii="Times New Roman" w:eastAsia="Times New Roman" w:hAnsi="Times New Roman" w:cs="Times New Roman"/>
                <w:color w:val="000000"/>
                <w:lang w:eastAsia="ru-RU"/>
              </w:rPr>
              <w:t>Карнуа</w:t>
            </w:r>
            <w:proofErr w:type="spellEnd"/>
            <w:r w:rsidRPr="006C2FF0">
              <w:rPr>
                <w:rFonts w:ascii="Times New Roman" w:eastAsia="Times New Roman" w:hAnsi="Times New Roman" w:cs="Times New Roman"/>
                <w:color w:val="000000"/>
                <w:lang w:eastAsia="ru-RU"/>
              </w:rPr>
              <w:t xml:space="preserve"> 2-4 ч</w:t>
            </w:r>
          </w:p>
          <w:p w:rsidR="006C2FF0" w:rsidRPr="006C2FF0" w:rsidRDefault="006C2FF0" w:rsidP="006C2FF0">
            <w:pPr>
              <w:numPr>
                <w:ilvl w:val="0"/>
                <w:numId w:val="1"/>
              </w:numPr>
              <w:spacing w:after="0" w:line="240" w:lineRule="auto"/>
              <w:rPr>
                <w:rFonts w:ascii="Times New Roman" w:eastAsia="Times New Roman" w:hAnsi="Times New Roman" w:cs="Times New Roman"/>
                <w:color w:val="000000"/>
                <w:lang w:eastAsia="ru-RU"/>
              </w:rPr>
            </w:pPr>
            <w:r w:rsidRPr="006C2FF0">
              <w:rPr>
                <w:rFonts w:ascii="Times New Roman" w:eastAsia="Times New Roman" w:hAnsi="Times New Roman" w:cs="Times New Roman"/>
                <w:color w:val="000000"/>
                <w:lang w:eastAsia="ru-RU"/>
              </w:rPr>
              <w:t>Спирт</w:t>
            </w:r>
            <w:r w:rsidRPr="006C2FF0">
              <w:rPr>
                <w:rFonts w:ascii="Times New Roman" w:eastAsia="Times New Roman" w:hAnsi="Times New Roman" w:cs="Times New Roman"/>
                <w:color w:val="000000"/>
                <w:lang w:eastAsia="ru-RU"/>
              </w:rPr>
              <w:tab/>
              <w:t>96% 12 ч</w:t>
            </w:r>
          </w:p>
          <w:p w:rsidR="006C2FF0" w:rsidRPr="006C2FF0" w:rsidRDefault="006C2FF0" w:rsidP="006C2FF0">
            <w:pPr>
              <w:spacing w:after="0" w:line="240" w:lineRule="auto"/>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Промывание в воде после формалина 24-48 ч</w:t>
            </w:r>
          </w:p>
        </w:tc>
        <w:tc>
          <w:tcPr>
            <w:tcW w:w="3662"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r>
      <w:tr w:rsidR="006C2FF0" w:rsidRPr="006C2FF0" w:rsidTr="006C2FF0">
        <w:trPr>
          <w:trHeight w:hRule="exact" w:val="720"/>
        </w:trPr>
        <w:tc>
          <w:tcPr>
            <w:tcW w:w="1594" w:type="dxa"/>
            <w:tcBorders>
              <w:top w:val="single" w:sz="4" w:space="0" w:color="auto"/>
              <w:left w:val="nil"/>
              <w:bottom w:val="single" w:sz="4" w:space="0" w:color="auto"/>
              <w:right w:val="nil"/>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proofErr w:type="spellStart"/>
            <w:r w:rsidRPr="006C2FF0">
              <w:rPr>
                <w:rFonts w:ascii="Times New Roman" w:eastAsia="Times New Roman" w:hAnsi="Times New Roman" w:cs="Times New Roman"/>
                <w:color w:val="000000"/>
                <w:lang w:eastAsia="ru-RU"/>
              </w:rPr>
              <w:t>Обезвоживани</w:t>
            </w:r>
            <w:proofErr w:type="spellEnd"/>
          </w:p>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е</w:t>
            </w:r>
          </w:p>
        </w:tc>
        <w:tc>
          <w:tcPr>
            <w:tcW w:w="4099" w:type="dxa"/>
            <w:tcBorders>
              <w:top w:val="single" w:sz="4" w:space="0" w:color="auto"/>
              <w:left w:val="single" w:sz="4" w:space="0" w:color="auto"/>
              <w:bottom w:val="single" w:sz="4" w:space="0" w:color="auto"/>
              <w:right w:val="nil"/>
            </w:tcBorders>
            <w:shd w:val="clear" w:color="auto" w:fill="FFFFFF"/>
          </w:tcPr>
          <w:p w:rsidR="006C2FF0" w:rsidRPr="006C2FF0" w:rsidRDefault="006C2FF0" w:rsidP="006C2FF0">
            <w:pPr>
              <w:numPr>
                <w:ilvl w:val="0"/>
                <w:numId w:val="3"/>
              </w:numPr>
              <w:spacing w:after="0" w:line="220" w:lineRule="exact"/>
              <w:rPr>
                <w:rFonts w:ascii="Times New Roman" w:eastAsia="Times New Roman" w:hAnsi="Times New Roman" w:cs="Times New Roman"/>
                <w:color w:val="000000"/>
                <w:lang w:eastAsia="ru-RU"/>
              </w:rPr>
            </w:pPr>
            <w:r w:rsidRPr="006C2FF0">
              <w:rPr>
                <w:rFonts w:ascii="Times New Roman" w:eastAsia="Times New Roman" w:hAnsi="Times New Roman" w:cs="Times New Roman"/>
                <w:color w:val="000000"/>
                <w:lang w:eastAsia="ru-RU"/>
              </w:rPr>
              <w:t>Спирт</w:t>
            </w:r>
            <w:r w:rsidRPr="006C2FF0">
              <w:rPr>
                <w:rFonts w:ascii="Times New Roman" w:eastAsia="Times New Roman" w:hAnsi="Times New Roman" w:cs="Times New Roman"/>
                <w:color w:val="000000"/>
                <w:lang w:eastAsia="ru-RU"/>
              </w:rPr>
              <w:tab/>
              <w:t>96% 24 ч</w:t>
            </w:r>
          </w:p>
          <w:p w:rsidR="006C2FF0" w:rsidRPr="006C2FF0" w:rsidRDefault="006C2FF0" w:rsidP="006C2FF0">
            <w:pPr>
              <w:numPr>
                <w:ilvl w:val="0"/>
                <w:numId w:val="3"/>
              </w:numPr>
              <w:spacing w:after="0" w:line="220" w:lineRule="exact"/>
              <w:rPr>
                <w:rFonts w:ascii="Times New Roman" w:eastAsia="Times New Roman" w:hAnsi="Times New Roman" w:cs="Times New Roman"/>
                <w:color w:val="000000"/>
                <w:lang w:eastAsia="ru-RU"/>
              </w:rPr>
            </w:pPr>
            <w:r w:rsidRPr="006C2FF0">
              <w:rPr>
                <w:rFonts w:ascii="Times New Roman" w:eastAsia="Times New Roman" w:hAnsi="Times New Roman" w:cs="Times New Roman"/>
                <w:color w:val="000000"/>
                <w:lang w:eastAsia="ru-RU"/>
              </w:rPr>
              <w:t>Спирт 100%-24 ч</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Спирт-</w:t>
            </w:r>
            <w:proofErr w:type="gramStart"/>
            <w:r w:rsidRPr="006C2FF0">
              <w:rPr>
                <w:rFonts w:ascii="Times New Roman" w:eastAsia="Times New Roman" w:hAnsi="Times New Roman" w:cs="Times New Roman"/>
                <w:color w:val="000000"/>
                <w:lang w:eastAsia="ru-RU"/>
              </w:rPr>
              <w:t>эфир(</w:t>
            </w:r>
            <w:proofErr w:type="gramEnd"/>
            <w:r w:rsidRPr="006C2FF0">
              <w:rPr>
                <w:rFonts w:ascii="Times New Roman" w:eastAsia="Times New Roman" w:hAnsi="Times New Roman" w:cs="Times New Roman"/>
                <w:color w:val="000000"/>
                <w:lang w:eastAsia="ru-RU"/>
              </w:rPr>
              <w:t>1:1 )-4 - 6 ч Целлоидин 2% 2 дня</w:t>
            </w:r>
          </w:p>
        </w:tc>
      </w:tr>
      <w:tr w:rsidR="006C2FF0" w:rsidRPr="006C2FF0" w:rsidTr="006C2FF0">
        <w:trPr>
          <w:trHeight w:hRule="exact" w:val="341"/>
        </w:trPr>
        <w:tc>
          <w:tcPr>
            <w:tcW w:w="1598" w:type="dxa"/>
            <w:tcBorders>
              <w:top w:val="single" w:sz="4" w:space="0" w:color="auto"/>
              <w:left w:val="nil"/>
              <w:bottom w:val="nil"/>
              <w:right w:val="nil"/>
            </w:tcBorders>
            <w:shd w:val="clear" w:color="auto" w:fill="FFFFFF"/>
            <w:vAlign w:val="bottom"/>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Заливка в</w:t>
            </w:r>
          </w:p>
        </w:tc>
        <w:tc>
          <w:tcPr>
            <w:tcW w:w="4104" w:type="dxa"/>
            <w:tcBorders>
              <w:top w:val="single" w:sz="4" w:space="0" w:color="auto"/>
              <w:left w:val="single" w:sz="4" w:space="0" w:color="auto"/>
              <w:bottom w:val="nil"/>
              <w:right w:val="nil"/>
            </w:tcBorders>
            <w:shd w:val="clear" w:color="auto" w:fill="FFFFFF"/>
            <w:vAlign w:val="bottom"/>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Спирт 100 % -эфир (1:1) 6 -24 ч</w:t>
            </w:r>
          </w:p>
        </w:tc>
        <w:tc>
          <w:tcPr>
            <w:tcW w:w="3653" w:type="dxa"/>
            <w:tcBorders>
              <w:top w:val="single" w:sz="4" w:space="0" w:color="auto"/>
              <w:left w:val="single" w:sz="4" w:space="0" w:color="auto"/>
              <w:bottom w:val="nil"/>
              <w:right w:val="single" w:sz="4" w:space="0" w:color="auto"/>
            </w:tcBorders>
            <w:shd w:val="clear" w:color="auto" w:fill="FFFFFF"/>
            <w:vAlign w:val="bottom"/>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Целлоидин 4% 2 дня</w:t>
            </w:r>
          </w:p>
        </w:tc>
      </w:tr>
      <w:tr w:rsidR="006C2FF0" w:rsidRPr="006C2FF0" w:rsidTr="006C2FF0">
        <w:trPr>
          <w:trHeight w:hRule="exact" w:val="283"/>
        </w:trPr>
        <w:tc>
          <w:tcPr>
            <w:tcW w:w="1598" w:type="dxa"/>
            <w:tcBorders>
              <w:top w:val="nil"/>
              <w:left w:val="nil"/>
              <w:bottom w:val="nil"/>
              <w:right w:val="nil"/>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целлоидин</w:t>
            </w:r>
          </w:p>
        </w:tc>
        <w:tc>
          <w:tcPr>
            <w:tcW w:w="4104" w:type="dxa"/>
            <w:tcBorders>
              <w:top w:val="nil"/>
              <w:left w:val="single" w:sz="4" w:space="0" w:color="auto"/>
              <w:bottom w:val="nil"/>
              <w:right w:val="nil"/>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1. Целлоидин 2 % 2-4 дня</w:t>
            </w:r>
          </w:p>
        </w:tc>
        <w:tc>
          <w:tcPr>
            <w:tcW w:w="3653" w:type="dxa"/>
            <w:tcBorders>
              <w:top w:val="nil"/>
              <w:left w:val="single" w:sz="4" w:space="0" w:color="auto"/>
              <w:bottom w:val="nil"/>
              <w:right w:val="single" w:sz="4" w:space="0" w:color="auto"/>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Целлоидин 8% 8 дня</w:t>
            </w:r>
          </w:p>
        </w:tc>
      </w:tr>
      <w:tr w:rsidR="006C2FF0" w:rsidRPr="006C2FF0" w:rsidTr="006C2FF0">
        <w:trPr>
          <w:trHeight w:hRule="exact" w:val="264"/>
        </w:trPr>
        <w:tc>
          <w:tcPr>
            <w:tcW w:w="1598" w:type="dxa"/>
            <w:tcBorders>
              <w:top w:val="nil"/>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4104" w:type="dxa"/>
            <w:tcBorders>
              <w:top w:val="nil"/>
              <w:left w:val="single" w:sz="4" w:space="0" w:color="auto"/>
              <w:bottom w:val="nil"/>
              <w:right w:val="nil"/>
            </w:tcBorders>
            <w:shd w:val="clear" w:color="auto" w:fill="FFFFFF"/>
            <w:vAlign w:val="bottom"/>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2. Целлоидин 4 % - 4 дня</w:t>
            </w:r>
          </w:p>
        </w:tc>
        <w:tc>
          <w:tcPr>
            <w:tcW w:w="3653" w:type="dxa"/>
            <w:tcBorders>
              <w:top w:val="nil"/>
              <w:left w:val="single" w:sz="4" w:space="0" w:color="auto"/>
              <w:bottom w:val="nil"/>
              <w:right w:val="single" w:sz="4" w:space="0" w:color="auto"/>
            </w:tcBorders>
            <w:shd w:val="clear" w:color="auto" w:fill="FFFFFF"/>
            <w:vAlign w:val="bottom"/>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Целлоидин 16% уплотнение в</w:t>
            </w:r>
          </w:p>
        </w:tc>
      </w:tr>
      <w:tr w:rsidR="006C2FF0" w:rsidRPr="006C2FF0" w:rsidTr="006C2FF0">
        <w:trPr>
          <w:trHeight w:hRule="exact" w:val="298"/>
        </w:trPr>
        <w:tc>
          <w:tcPr>
            <w:tcW w:w="1598" w:type="dxa"/>
            <w:tcBorders>
              <w:top w:val="nil"/>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4104" w:type="dxa"/>
            <w:tcBorders>
              <w:top w:val="nil"/>
              <w:left w:val="single" w:sz="4" w:space="0" w:color="auto"/>
              <w:bottom w:val="nil"/>
              <w:right w:val="nil"/>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3. Целлоидин 8</w:t>
            </w:r>
            <w:r w:rsidRPr="006C2FF0">
              <w:rPr>
                <w:rFonts w:ascii="Times New Roman" w:eastAsia="Times New Roman" w:hAnsi="Times New Roman" w:cs="Times New Roman"/>
                <w:color w:val="935E6D"/>
                <w:lang w:eastAsia="ru-RU"/>
              </w:rPr>
              <w:t xml:space="preserve">— </w:t>
            </w:r>
            <w:r w:rsidRPr="006C2FF0">
              <w:rPr>
                <w:rFonts w:ascii="Times New Roman" w:eastAsia="Times New Roman" w:hAnsi="Times New Roman" w:cs="Times New Roman"/>
                <w:color w:val="000000"/>
                <w:lang w:eastAsia="ru-RU"/>
              </w:rPr>
              <w:t>10% 1 - 2 дня</w:t>
            </w:r>
          </w:p>
        </w:tc>
        <w:tc>
          <w:tcPr>
            <w:tcW w:w="3653" w:type="dxa"/>
            <w:tcBorders>
              <w:top w:val="nil"/>
              <w:left w:val="single" w:sz="4" w:space="0" w:color="auto"/>
              <w:bottom w:val="nil"/>
              <w:right w:val="single" w:sz="4" w:space="0" w:color="auto"/>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фиксаторе до образования</w:t>
            </w:r>
          </w:p>
        </w:tc>
      </w:tr>
      <w:tr w:rsidR="006C2FF0" w:rsidRPr="006C2FF0" w:rsidTr="006C2FF0">
        <w:trPr>
          <w:trHeight w:hRule="exact" w:val="274"/>
        </w:trPr>
        <w:tc>
          <w:tcPr>
            <w:tcW w:w="1598" w:type="dxa"/>
            <w:tcBorders>
              <w:top w:val="nil"/>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4104" w:type="dxa"/>
            <w:tcBorders>
              <w:top w:val="nil"/>
              <w:left w:val="single" w:sz="4" w:space="0" w:color="auto"/>
              <w:bottom w:val="nil"/>
              <w:right w:val="nil"/>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4. Хлороформ 2-3 дня</w:t>
            </w:r>
          </w:p>
        </w:tc>
        <w:tc>
          <w:tcPr>
            <w:tcW w:w="3653" w:type="dxa"/>
            <w:tcBorders>
              <w:top w:val="nil"/>
              <w:left w:val="single" w:sz="4" w:space="0" w:color="auto"/>
              <w:bottom w:val="nil"/>
              <w:right w:val="single" w:sz="4" w:space="0" w:color="auto"/>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поверхностной корочки в парах</w:t>
            </w:r>
          </w:p>
        </w:tc>
      </w:tr>
      <w:tr w:rsidR="006C2FF0" w:rsidRPr="006C2FF0" w:rsidTr="006C2FF0">
        <w:trPr>
          <w:trHeight w:hRule="exact" w:val="283"/>
        </w:trPr>
        <w:tc>
          <w:tcPr>
            <w:tcW w:w="1598" w:type="dxa"/>
            <w:tcBorders>
              <w:top w:val="nil"/>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4104" w:type="dxa"/>
            <w:tcBorders>
              <w:top w:val="nil"/>
              <w:left w:val="single" w:sz="4" w:space="0" w:color="auto"/>
              <w:bottom w:val="nil"/>
              <w:right w:val="nil"/>
            </w:tcBorders>
            <w:shd w:val="clear" w:color="auto" w:fill="FFFFFF"/>
            <w:vAlign w:val="bottom"/>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 xml:space="preserve">5. Спирт 70 </w:t>
            </w:r>
            <w:r w:rsidRPr="006C2FF0">
              <w:rPr>
                <w:rFonts w:ascii="Times New Roman" w:eastAsia="Times New Roman" w:hAnsi="Times New Roman" w:cs="Times New Roman"/>
                <w:color w:val="000000"/>
                <w:lang w:val="kk-KZ" w:eastAsia="kk-KZ"/>
              </w:rPr>
              <w:t xml:space="preserve">ЯІ </w:t>
            </w:r>
            <w:r w:rsidRPr="006C2FF0">
              <w:rPr>
                <w:rFonts w:ascii="Times New Roman" w:eastAsia="Times New Roman" w:hAnsi="Times New Roman" w:cs="Times New Roman"/>
                <w:color w:val="000000"/>
                <w:lang w:eastAsia="ru-RU"/>
              </w:rPr>
              <w:t>хранение</w:t>
            </w:r>
          </w:p>
        </w:tc>
        <w:tc>
          <w:tcPr>
            <w:tcW w:w="3653" w:type="dxa"/>
            <w:tcBorders>
              <w:top w:val="nil"/>
              <w:left w:val="single" w:sz="4" w:space="0" w:color="auto"/>
              <w:bottom w:val="nil"/>
              <w:right w:val="single" w:sz="4" w:space="0" w:color="auto"/>
            </w:tcBorders>
            <w:shd w:val="clear" w:color="auto" w:fill="FFFFFF"/>
            <w:vAlign w:val="bottom"/>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хлороформа.</w:t>
            </w:r>
          </w:p>
        </w:tc>
      </w:tr>
      <w:tr w:rsidR="006C2FF0" w:rsidRPr="006C2FF0" w:rsidTr="006C2FF0">
        <w:trPr>
          <w:trHeight w:hRule="exact" w:val="360"/>
        </w:trPr>
        <w:tc>
          <w:tcPr>
            <w:tcW w:w="1598" w:type="dxa"/>
            <w:tcBorders>
              <w:top w:val="nil"/>
              <w:left w:val="nil"/>
              <w:bottom w:val="single" w:sz="4" w:space="0" w:color="auto"/>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4104" w:type="dxa"/>
            <w:tcBorders>
              <w:top w:val="nil"/>
              <w:left w:val="single" w:sz="4" w:space="0" w:color="auto"/>
              <w:bottom w:val="single" w:sz="4" w:space="0" w:color="auto"/>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3653" w:type="dxa"/>
            <w:tcBorders>
              <w:top w:val="nil"/>
              <w:left w:val="single" w:sz="4" w:space="0" w:color="auto"/>
              <w:bottom w:val="single" w:sz="4" w:space="0" w:color="auto"/>
              <w:right w:val="single" w:sz="4" w:space="0" w:color="auto"/>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Спирт 70% хранение</w:t>
            </w:r>
          </w:p>
        </w:tc>
      </w:tr>
    </w:tbl>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b/>
          <w:bCs/>
          <w:color w:val="000000"/>
          <w:spacing w:val="10"/>
          <w:sz w:val="28"/>
          <w:szCs w:val="28"/>
          <w:lang w:eastAsia="ru-RU"/>
        </w:rPr>
        <w:t>Особенности заливки в целлоидин крупных объектов</w:t>
      </w:r>
    </w:p>
    <w:p w:rsidR="006C2FF0" w:rsidRPr="006C2FF0" w:rsidRDefault="006C2FF0" w:rsidP="006C2FF0">
      <w:pPr>
        <w:spacing w:after="0" w:line="240" w:lineRule="auto"/>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 xml:space="preserve">Целлоидиновая заливка, так </w:t>
      </w:r>
      <w:proofErr w:type="gramStart"/>
      <w:r w:rsidRPr="006C2FF0">
        <w:rPr>
          <w:rFonts w:ascii="Times New Roman" w:eastAsia="Times New Roman" w:hAnsi="Times New Roman" w:cs="Times New Roman"/>
          <w:color w:val="000000"/>
          <w:spacing w:val="10"/>
          <w:sz w:val="28"/>
          <w:szCs w:val="28"/>
          <w:lang w:eastAsia="ru-RU"/>
        </w:rPr>
        <w:t>же</w:t>
      </w:r>
      <w:proofErr w:type="gramEnd"/>
      <w:r w:rsidRPr="006C2FF0">
        <w:rPr>
          <w:rFonts w:ascii="Times New Roman" w:eastAsia="Times New Roman" w:hAnsi="Times New Roman" w:cs="Times New Roman"/>
          <w:color w:val="000000"/>
          <w:spacing w:val="10"/>
          <w:sz w:val="28"/>
          <w:szCs w:val="28"/>
          <w:lang w:eastAsia="ru-RU"/>
        </w:rPr>
        <w:t xml:space="preserve"> как и заливка в парафин, позволяет получать гистотопографические срезы. Пластины ткани органа толщиной 1 см. кладут между двумя проволочными сетками (как для заливки э парафин), фиксируют, промывают и обезвоживают. Общая продолжительность процесса заливки в целлоидин крупных объектов 2-2,5 мес. С помощью целлоидиновой заливки можно получить гистотопографические срезы толщиной около 20 мкм.</w:t>
      </w:r>
    </w:p>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b/>
          <w:bCs/>
          <w:color w:val="000000"/>
          <w:spacing w:val="10"/>
          <w:sz w:val="28"/>
          <w:szCs w:val="28"/>
          <w:lang w:eastAsia="ru-RU"/>
        </w:rPr>
        <w:t xml:space="preserve">Заливка в целлоидин-парафин </w:t>
      </w:r>
      <w:proofErr w:type="gramStart"/>
      <w:r w:rsidRPr="006C2FF0">
        <w:rPr>
          <w:rFonts w:ascii="Times New Roman" w:eastAsia="Times New Roman" w:hAnsi="Times New Roman" w:cs="Times New Roman"/>
          <w:color w:val="000000"/>
          <w:spacing w:val="10"/>
          <w:sz w:val="28"/>
          <w:szCs w:val="28"/>
          <w:lang w:eastAsia="ru-RU"/>
        </w:rPr>
        <w:t>Этот</w:t>
      </w:r>
      <w:proofErr w:type="gramEnd"/>
      <w:r w:rsidRPr="006C2FF0">
        <w:rPr>
          <w:rFonts w:ascii="Times New Roman" w:eastAsia="Times New Roman" w:hAnsi="Times New Roman" w:cs="Times New Roman"/>
          <w:color w:val="000000"/>
          <w:spacing w:val="10"/>
          <w:sz w:val="28"/>
          <w:szCs w:val="28"/>
          <w:lang w:eastAsia="ru-RU"/>
        </w:rPr>
        <w:t xml:space="preserve"> метод рекомендуется для обработки объектов, которые легко сжимаются при парафиновой заливке, например органов кроветворения, мезенхимной ткани, а </w:t>
      </w:r>
      <w:r w:rsidRPr="006C2FF0">
        <w:rPr>
          <w:rFonts w:ascii="Times New Roman" w:eastAsia="Times New Roman" w:hAnsi="Times New Roman" w:cs="Times New Roman"/>
          <w:color w:val="000000"/>
          <w:spacing w:val="10"/>
          <w:sz w:val="28"/>
          <w:szCs w:val="28"/>
          <w:lang w:eastAsia="ru-RU"/>
        </w:rPr>
        <w:lastRenderedPageBreak/>
        <w:t>также органов и тканей, имеющих многослойное строение (трахея, кожа и др.).</w:t>
      </w:r>
    </w:p>
    <w:p w:rsidR="006C2FF0" w:rsidRPr="006C2FF0" w:rsidRDefault="006C2FF0" w:rsidP="006C2FF0">
      <w:pPr>
        <w:spacing w:after="0" w:line="240" w:lineRule="auto"/>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Используют также смесь целлоидина с касторовым маслом (1:1), пребывание в которой объектов в течение 1</w:t>
      </w:r>
      <w:r w:rsidRPr="006C2FF0">
        <w:rPr>
          <w:rFonts w:ascii="Times New Roman" w:eastAsia="Times New Roman" w:hAnsi="Times New Roman" w:cs="Times New Roman"/>
          <w:color w:val="7D5050"/>
          <w:spacing w:val="10"/>
          <w:sz w:val="28"/>
          <w:szCs w:val="28"/>
          <w:lang w:eastAsia="ru-RU"/>
        </w:rPr>
        <w:t>—</w:t>
      </w:r>
      <w:r w:rsidRPr="006C2FF0">
        <w:rPr>
          <w:rFonts w:ascii="Times New Roman" w:eastAsia="Times New Roman" w:hAnsi="Times New Roman" w:cs="Times New Roman"/>
          <w:color w:val="000000"/>
          <w:spacing w:val="10"/>
          <w:sz w:val="28"/>
          <w:szCs w:val="28"/>
          <w:lang w:eastAsia="ru-RU"/>
        </w:rPr>
        <w:t xml:space="preserve">2 дней улучшает их пропитывание, </w:t>
      </w:r>
      <w:proofErr w:type="gramStart"/>
      <w:r w:rsidRPr="006C2FF0">
        <w:rPr>
          <w:rFonts w:ascii="Times New Roman" w:eastAsia="Times New Roman" w:hAnsi="Times New Roman" w:cs="Times New Roman"/>
          <w:color w:val="000000"/>
          <w:spacing w:val="10"/>
          <w:sz w:val="28"/>
          <w:szCs w:val="28"/>
          <w:lang w:eastAsia="ru-RU"/>
        </w:rPr>
        <w:t>Затем</w:t>
      </w:r>
      <w:proofErr w:type="gramEnd"/>
      <w:r w:rsidRPr="006C2FF0">
        <w:rPr>
          <w:rFonts w:ascii="Times New Roman" w:eastAsia="Times New Roman" w:hAnsi="Times New Roman" w:cs="Times New Roman"/>
          <w:color w:val="000000"/>
          <w:spacing w:val="10"/>
          <w:sz w:val="28"/>
          <w:szCs w:val="28"/>
          <w:lang w:eastAsia="ru-RU"/>
        </w:rPr>
        <w:t xml:space="preserve"> для удаления касторового масла материал промывают в трех порциях хлороформа.</w:t>
      </w:r>
    </w:p>
    <w:tbl>
      <w:tblPr>
        <w:tblW w:w="9216" w:type="dxa"/>
        <w:tblInd w:w="-5" w:type="dxa"/>
        <w:tblLayout w:type="fixed"/>
        <w:tblCellMar>
          <w:left w:w="0" w:type="dxa"/>
          <w:right w:w="0" w:type="dxa"/>
        </w:tblCellMar>
        <w:tblLook w:val="0000" w:firstRow="0" w:lastRow="0" w:firstColumn="0" w:lastColumn="0" w:noHBand="0" w:noVBand="0"/>
      </w:tblPr>
      <w:tblGrid>
        <w:gridCol w:w="2405"/>
        <w:gridCol w:w="2390"/>
        <w:gridCol w:w="10"/>
        <w:gridCol w:w="2385"/>
        <w:gridCol w:w="15"/>
        <w:gridCol w:w="2011"/>
      </w:tblGrid>
      <w:tr w:rsidR="006C2FF0" w:rsidRPr="006C2FF0" w:rsidTr="006C2FF0">
        <w:trPr>
          <w:trHeight w:hRule="exact" w:val="1373"/>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 xml:space="preserve">Схема заливки в целлоидин материала для </w:t>
            </w:r>
            <w:proofErr w:type="spellStart"/>
            <w:r w:rsidRPr="006C2FF0">
              <w:rPr>
                <w:rFonts w:ascii="Times New Roman" w:eastAsia="Times New Roman" w:hAnsi="Times New Roman" w:cs="Times New Roman"/>
                <w:color w:val="000000"/>
                <w:lang w:eastAsia="ru-RU"/>
              </w:rPr>
              <w:t>гистотопограмм</w:t>
            </w:r>
            <w:proofErr w:type="spellEnd"/>
            <w:r w:rsidRPr="006C2FF0">
              <w:rPr>
                <w:rFonts w:ascii="Times New Roman" w:eastAsia="Times New Roman" w:hAnsi="Times New Roman" w:cs="Times New Roman"/>
                <w:color w:val="000000"/>
                <w:lang w:eastAsia="ru-RU"/>
              </w:rPr>
              <w:t xml:space="preserve"> по Меркулову</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Заливка в целлоидин- парафин</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 xml:space="preserve">Заливка в </w:t>
            </w:r>
            <w:proofErr w:type="gramStart"/>
            <w:r w:rsidRPr="006C2FF0">
              <w:rPr>
                <w:rFonts w:ascii="Times New Roman" w:eastAsia="Times New Roman" w:hAnsi="Times New Roman" w:cs="Times New Roman"/>
                <w:color w:val="000000"/>
                <w:lang w:eastAsia="ru-RU"/>
              </w:rPr>
              <w:t>желатин</w:t>
            </w:r>
            <w:proofErr w:type="gramEnd"/>
            <w:r w:rsidRPr="006C2FF0">
              <w:rPr>
                <w:rFonts w:ascii="Times New Roman" w:eastAsia="Times New Roman" w:hAnsi="Times New Roman" w:cs="Times New Roman"/>
                <w:color w:val="000000"/>
                <w:lang w:eastAsia="ru-RU"/>
              </w:rPr>
              <w:t xml:space="preserve"> но Волковой-Елецкому</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 xml:space="preserve">Заливка в Желатин Г </w:t>
            </w:r>
            <w:proofErr w:type="spellStart"/>
            <w:r w:rsidRPr="006C2FF0">
              <w:rPr>
                <w:rFonts w:ascii="Times New Roman" w:eastAsia="Times New Roman" w:hAnsi="Times New Roman" w:cs="Times New Roman"/>
                <w:color w:val="000000"/>
                <w:lang w:eastAsia="ru-RU"/>
              </w:rPr>
              <w:t>аскелла</w:t>
            </w:r>
            <w:proofErr w:type="spellEnd"/>
            <w:r w:rsidRPr="006C2FF0">
              <w:rPr>
                <w:rFonts w:ascii="Times New Roman" w:eastAsia="Times New Roman" w:hAnsi="Times New Roman" w:cs="Times New Roman"/>
                <w:color w:val="000000"/>
                <w:lang w:eastAsia="ru-RU"/>
              </w:rPr>
              <w:t xml:space="preserve">-Г </w:t>
            </w:r>
            <w:proofErr w:type="spellStart"/>
            <w:r w:rsidRPr="006C2FF0">
              <w:rPr>
                <w:rFonts w:ascii="Times New Roman" w:eastAsia="Times New Roman" w:hAnsi="Times New Roman" w:cs="Times New Roman"/>
                <w:color w:val="000000"/>
                <w:lang w:eastAsia="ru-RU"/>
              </w:rPr>
              <w:t>раффа</w:t>
            </w:r>
            <w:proofErr w:type="spellEnd"/>
          </w:p>
        </w:tc>
      </w:tr>
      <w:tr w:rsidR="006C2FF0" w:rsidRPr="006C2FF0" w:rsidTr="006C2FF0">
        <w:trPr>
          <w:trHeight w:hRule="exact" w:val="288"/>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Формалин 10-15 %</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Формалин 10% 24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Формалин 10% 24-</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Формалин 10%</w:t>
            </w:r>
          </w:p>
        </w:tc>
      </w:tr>
      <w:tr w:rsidR="006C2FF0" w:rsidRPr="006C2FF0" w:rsidTr="006C2FF0">
        <w:trPr>
          <w:trHeight w:hRule="exact" w:val="264"/>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1-2 дня</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Промывание в про</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48ч</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48ч</w:t>
            </w:r>
          </w:p>
        </w:tc>
      </w:tr>
      <w:tr w:rsidR="006C2FF0" w:rsidRPr="006C2FF0" w:rsidTr="006C2FF0">
        <w:trPr>
          <w:trHeight w:hRule="exact" w:val="264"/>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val="kk-KZ" w:eastAsia="kk-KZ"/>
              </w:rPr>
              <w:t xml:space="preserve">Ііромывание </w:t>
            </w:r>
            <w:r w:rsidRPr="006C2FF0">
              <w:rPr>
                <w:rFonts w:ascii="Times New Roman" w:eastAsia="Times New Roman" w:hAnsi="Times New Roman" w:cs="Times New Roman"/>
                <w:color w:val="000000"/>
                <w:sz w:val="18"/>
                <w:szCs w:val="18"/>
                <w:lang w:eastAsia="ru-RU"/>
              </w:rPr>
              <w:t>в</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точной воде 6-12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Промывание</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Промывание в</w:t>
            </w:r>
          </w:p>
        </w:tc>
      </w:tr>
      <w:tr w:rsidR="006C2FF0" w:rsidRPr="006C2FF0" w:rsidTr="006C2FF0">
        <w:trPr>
          <w:trHeight w:hRule="exact" w:val="254"/>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проточной воде 24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 xml:space="preserve">Обезвоживание </w:t>
            </w:r>
            <w:r w:rsidRPr="006C2FF0">
              <w:rPr>
                <w:rFonts w:ascii="Times New Roman" w:eastAsia="Times New Roman" w:hAnsi="Times New Roman" w:cs="Times New Roman"/>
                <w:i/>
                <w:iCs/>
                <w:color w:val="000000"/>
                <w:sz w:val="18"/>
                <w:szCs w:val="18"/>
                <w:lang w:eastAsia="ru-RU"/>
              </w:rPr>
              <w:t>в</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в проточной воде</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водопроводной</w:t>
            </w:r>
          </w:p>
        </w:tc>
      </w:tr>
      <w:tr w:rsidR="006C2FF0" w:rsidRPr="006C2FF0" w:rsidTr="006C2FF0">
        <w:trPr>
          <w:trHeight w:hRule="exact" w:val="250"/>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 xml:space="preserve">Спирт 70% </w:t>
            </w:r>
            <w:r w:rsidRPr="006C2FF0">
              <w:rPr>
                <w:rFonts w:ascii="Times New Roman" w:eastAsia="Times New Roman" w:hAnsi="Times New Roman" w:cs="Times New Roman"/>
                <w:color w:val="7D5050"/>
                <w:sz w:val="18"/>
                <w:szCs w:val="18"/>
                <w:lang w:eastAsia="ru-RU"/>
              </w:rPr>
              <w:t xml:space="preserve">- </w:t>
            </w:r>
            <w:r w:rsidRPr="006C2FF0">
              <w:rPr>
                <w:rFonts w:ascii="Times New Roman" w:eastAsia="Times New Roman" w:hAnsi="Times New Roman" w:cs="Times New Roman"/>
                <w:color w:val="000000"/>
                <w:sz w:val="18"/>
                <w:szCs w:val="18"/>
                <w:lang w:eastAsia="ru-RU"/>
              </w:rPr>
              <w:t>1 -2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спиртах 2-3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18-24ч</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воде 2-6 ч</w:t>
            </w:r>
          </w:p>
        </w:tc>
      </w:tr>
      <w:tr w:rsidR="006C2FF0" w:rsidRPr="006C2FF0" w:rsidTr="006C2FF0">
        <w:trPr>
          <w:trHeight w:hRule="exact" w:val="254"/>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Спирт 96% I 1-2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Спирт 100% + эфир</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Желатин 12,5% при</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val="kk-KZ" w:eastAsia="kk-KZ"/>
              </w:rPr>
              <w:t xml:space="preserve">ІЖелатин </w:t>
            </w:r>
            <w:r w:rsidRPr="006C2FF0">
              <w:rPr>
                <w:rFonts w:ascii="Times New Roman" w:eastAsia="Times New Roman" w:hAnsi="Times New Roman" w:cs="Times New Roman"/>
                <w:color w:val="000000"/>
                <w:sz w:val="18"/>
                <w:szCs w:val="18"/>
                <w:lang w:eastAsia="ru-RU"/>
              </w:rPr>
              <w:t>10%</w:t>
            </w:r>
          </w:p>
        </w:tc>
      </w:tr>
      <w:tr w:rsidR="006C2FF0" w:rsidRPr="006C2FF0" w:rsidTr="006C2FF0">
        <w:trPr>
          <w:trHeight w:hRule="exact" w:val="264"/>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£пирт96% 11 3-4ч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(1:1)3-6ч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i/>
                <w:iCs/>
                <w:color w:val="000000"/>
                <w:sz w:val="18"/>
                <w:szCs w:val="18"/>
                <w:lang w:eastAsia="ru-RU"/>
              </w:rPr>
              <w:t>ЗТС</w:t>
            </w:r>
            <w:r w:rsidRPr="006C2FF0">
              <w:rPr>
                <w:rFonts w:ascii="Times New Roman" w:eastAsia="Times New Roman" w:hAnsi="Times New Roman" w:cs="Times New Roman"/>
                <w:color w:val="000000"/>
                <w:sz w:val="18"/>
                <w:szCs w:val="18"/>
                <w:lang w:eastAsia="ru-RU"/>
              </w:rPr>
              <w:t xml:space="preserve"> в закрытой</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при 3 7°С 2-бч</w:t>
            </w:r>
          </w:p>
        </w:tc>
      </w:tr>
      <w:tr w:rsidR="006C2FF0" w:rsidRPr="006C2FF0" w:rsidTr="006C2FF0">
        <w:trPr>
          <w:trHeight w:hRule="exact" w:val="259"/>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Спирт 96% 111 5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Целлоидин 2%</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посуде 3-20ч (в</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val="kk-KZ" w:eastAsia="kk-KZ"/>
              </w:rPr>
              <w:t xml:space="preserve">ІЖелатин </w:t>
            </w:r>
            <w:r w:rsidRPr="006C2FF0">
              <w:rPr>
                <w:rFonts w:ascii="Times New Roman" w:eastAsia="Times New Roman" w:hAnsi="Times New Roman" w:cs="Times New Roman"/>
                <w:color w:val="000000"/>
                <w:sz w:val="18"/>
                <w:szCs w:val="18"/>
                <w:lang w:eastAsia="ru-RU"/>
              </w:rPr>
              <w:t>20%</w:t>
            </w:r>
          </w:p>
        </w:tc>
      </w:tr>
      <w:tr w:rsidR="006C2FF0" w:rsidRPr="006C2FF0" w:rsidTr="006C2FF0">
        <w:trPr>
          <w:trHeight w:hRule="exact" w:val="254"/>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Спирт 100% 2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1-2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зависимости от</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при 37“С 2-6ч</w:t>
            </w:r>
          </w:p>
        </w:tc>
      </w:tr>
      <w:tr w:rsidR="006C2FF0" w:rsidRPr="006C2FF0" w:rsidTr="006C2FF0">
        <w:trPr>
          <w:trHeight w:hRule="exact" w:val="278"/>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proofErr w:type="spellStart"/>
            <w:r w:rsidRPr="006C2FF0">
              <w:rPr>
                <w:rFonts w:ascii="Times New Roman" w:eastAsia="Times New Roman" w:hAnsi="Times New Roman" w:cs="Times New Roman"/>
                <w:color w:val="000000"/>
                <w:sz w:val="18"/>
                <w:szCs w:val="18"/>
                <w:lang w:eastAsia="ru-RU"/>
              </w:rPr>
              <w:t>Рпирт</w:t>
            </w:r>
            <w:proofErr w:type="spellEnd"/>
            <w:r w:rsidRPr="006C2FF0">
              <w:rPr>
                <w:rFonts w:ascii="Times New Roman" w:eastAsia="Times New Roman" w:hAnsi="Times New Roman" w:cs="Times New Roman"/>
                <w:color w:val="000000"/>
                <w:sz w:val="18"/>
                <w:szCs w:val="18"/>
                <w:lang w:eastAsia="ru-RU"/>
              </w:rPr>
              <w:t xml:space="preserve"> 100%+эфир</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Хлороформ 18ч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величины объекта)</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Заливка в</w:t>
            </w:r>
          </w:p>
        </w:tc>
      </w:tr>
      <w:tr w:rsidR="006C2FF0" w:rsidRPr="006C2FF0" w:rsidTr="006C2FF0">
        <w:trPr>
          <w:trHeight w:hRule="exact" w:val="250"/>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|(1:1) 4-5 дня</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Хлороформ +</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Желатин 25% при</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свежую порцию</w:t>
            </w:r>
          </w:p>
        </w:tc>
      </w:tr>
      <w:tr w:rsidR="006C2FF0" w:rsidRPr="006C2FF0" w:rsidTr="006C2FF0">
        <w:trPr>
          <w:trHeight w:hRule="exact" w:val="240"/>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val="kk-KZ" w:eastAsia="kk-KZ"/>
              </w:rPr>
              <w:t xml:space="preserve">ІЦеллоидин </w:t>
            </w:r>
            <w:r w:rsidRPr="006C2FF0">
              <w:rPr>
                <w:rFonts w:ascii="Times New Roman" w:eastAsia="Times New Roman" w:hAnsi="Times New Roman" w:cs="Times New Roman"/>
                <w:color w:val="000000"/>
                <w:sz w:val="18"/>
                <w:szCs w:val="18"/>
                <w:lang w:eastAsia="ru-RU"/>
              </w:rPr>
              <w:t>2% 2-3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парафин (1:1) 37°С</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i/>
                <w:iCs/>
                <w:color w:val="000000"/>
                <w:sz w:val="18"/>
                <w:szCs w:val="18"/>
                <w:lang w:eastAsia="ru-RU"/>
              </w:rPr>
              <w:t>ЗТС</w:t>
            </w:r>
            <w:r w:rsidRPr="006C2FF0">
              <w:rPr>
                <w:rFonts w:ascii="Times New Roman" w:eastAsia="Times New Roman" w:hAnsi="Times New Roman" w:cs="Times New Roman"/>
                <w:color w:val="000000"/>
                <w:sz w:val="18"/>
                <w:szCs w:val="18"/>
                <w:lang w:eastAsia="ru-RU"/>
              </w:rPr>
              <w:t xml:space="preserve"> 3-20 ч</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10% желатина</w:t>
            </w:r>
          </w:p>
        </w:tc>
      </w:tr>
      <w:tr w:rsidR="006C2FF0" w:rsidRPr="006C2FF0" w:rsidTr="006C2FF0">
        <w:trPr>
          <w:trHeight w:hRule="exact" w:val="259"/>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Целлоидин 8% 7-10ч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2-3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Заливка свежим</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при 37 °С</w:t>
            </w:r>
          </w:p>
        </w:tc>
      </w:tr>
      <w:tr w:rsidR="006C2FF0" w:rsidRPr="006C2FF0" w:rsidTr="006C2FF0">
        <w:trPr>
          <w:trHeight w:hRule="exact" w:val="202"/>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Хлороформ</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Парафин 1 56°С 1-2ч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 xml:space="preserve">25 </w:t>
            </w:r>
            <w:r w:rsidRPr="006C2FF0">
              <w:rPr>
                <w:rFonts w:ascii="Times New Roman" w:eastAsia="Times New Roman" w:hAnsi="Times New Roman" w:cs="Times New Roman"/>
                <w:i/>
                <w:iCs/>
                <w:color w:val="000000"/>
                <w:sz w:val="18"/>
                <w:szCs w:val="18"/>
                <w:lang w:eastAsia="ru-RU"/>
              </w:rPr>
              <w:t>%</w:t>
            </w:r>
            <w:r w:rsidRPr="006C2FF0">
              <w:rPr>
                <w:rFonts w:ascii="Times New Roman" w:eastAsia="Times New Roman" w:hAnsi="Times New Roman" w:cs="Times New Roman"/>
                <w:color w:val="000000"/>
                <w:sz w:val="18"/>
                <w:szCs w:val="18"/>
                <w:lang w:eastAsia="ru-RU"/>
              </w:rPr>
              <w:t xml:space="preserve"> желатином в</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Застывание</w:t>
            </w:r>
          </w:p>
        </w:tc>
      </w:tr>
      <w:tr w:rsidR="006C2FF0" w:rsidRPr="006C2FF0" w:rsidTr="006C2FF0">
        <w:trPr>
          <w:trHeight w:hRule="exact" w:val="274"/>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(уплотнение блоков)</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Парафин 11 при</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формочки</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формочек с</w:t>
            </w:r>
          </w:p>
        </w:tc>
      </w:tr>
      <w:tr w:rsidR="006C2FF0" w:rsidRPr="006C2FF0" w:rsidTr="006C2FF0">
        <w:trPr>
          <w:trHeight w:hRule="exact" w:val="269"/>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4-7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56‘С-1 -2 ч</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Застывание в</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 xml:space="preserve">кусочками в </w:t>
            </w:r>
            <w:proofErr w:type="spellStart"/>
            <w:r w:rsidRPr="006C2FF0">
              <w:rPr>
                <w:rFonts w:ascii="Times New Roman" w:eastAsia="Times New Roman" w:hAnsi="Times New Roman" w:cs="Times New Roman"/>
                <w:color w:val="000000"/>
                <w:sz w:val="18"/>
                <w:szCs w:val="18"/>
                <w:lang w:eastAsia="ru-RU"/>
              </w:rPr>
              <w:t>в</w:t>
            </w:r>
            <w:proofErr w:type="spellEnd"/>
          </w:p>
        </w:tc>
      </w:tr>
      <w:tr w:rsidR="006C2FF0" w:rsidRPr="006C2FF0" w:rsidTr="006C2FF0">
        <w:trPr>
          <w:trHeight w:hRule="exact" w:val="360"/>
        </w:trPr>
        <w:tc>
          <w:tcPr>
            <w:tcW w:w="2405" w:type="dxa"/>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Спирт 70 %хранение</w:t>
            </w: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формочках в</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холодильнике</w:t>
            </w:r>
          </w:p>
        </w:tc>
      </w:tr>
      <w:tr w:rsidR="006C2FF0" w:rsidRPr="006C2FF0" w:rsidTr="006C2FF0">
        <w:trPr>
          <w:trHeight w:hRule="exact" w:val="264"/>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холодильнике</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Вырезка блоков</w:t>
            </w:r>
          </w:p>
        </w:tc>
      </w:tr>
      <w:tr w:rsidR="006C2FF0" w:rsidRPr="006C2FF0" w:rsidTr="006C2FF0">
        <w:trPr>
          <w:trHeight w:hRule="exact" w:val="269"/>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Формалин 20-25%</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Уплотнение</w:t>
            </w:r>
          </w:p>
        </w:tc>
      </w:tr>
      <w:tr w:rsidR="006C2FF0" w:rsidRPr="006C2FF0" w:rsidTr="006C2FF0">
        <w:trPr>
          <w:trHeight w:hRule="exact" w:val="245"/>
        </w:trPr>
        <w:tc>
          <w:tcPr>
            <w:tcW w:w="2405" w:type="dxa"/>
            <w:tcBorders>
              <w:top w:val="single" w:sz="4" w:space="0" w:color="auto"/>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(уплотнение блоков)</w:t>
            </w:r>
          </w:p>
        </w:tc>
        <w:tc>
          <w:tcPr>
            <w:tcW w:w="2011" w:type="dxa"/>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блоков</w:t>
            </w:r>
          </w:p>
        </w:tc>
      </w:tr>
      <w:tr w:rsidR="006C2FF0" w:rsidRPr="006C2FF0" w:rsidTr="006C2FF0">
        <w:trPr>
          <w:trHeight w:hRule="exact" w:val="254"/>
        </w:trPr>
        <w:tc>
          <w:tcPr>
            <w:tcW w:w="2405" w:type="dxa"/>
            <w:tcBorders>
              <w:top w:val="single" w:sz="4" w:space="0" w:color="auto"/>
              <w:left w:val="nil"/>
              <w:bottom w:val="single" w:sz="4" w:space="0" w:color="auto"/>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single" w:sz="4" w:space="0" w:color="auto"/>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400" w:type="dxa"/>
            <w:gridSpan w:val="2"/>
            <w:tcBorders>
              <w:top w:val="single" w:sz="4" w:space="0" w:color="auto"/>
              <w:left w:val="single" w:sz="4" w:space="0" w:color="auto"/>
              <w:bottom w:val="single" w:sz="4" w:space="0" w:color="auto"/>
              <w:right w:val="nil"/>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24 ч</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6C2FF0" w:rsidRPr="006C2FF0" w:rsidRDefault="006C2FF0" w:rsidP="006C2FF0">
            <w:pPr>
              <w:spacing w:after="0" w:line="18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sz w:val="18"/>
                <w:szCs w:val="18"/>
                <w:lang w:eastAsia="ru-RU"/>
              </w:rPr>
              <w:t>в 10%</w:t>
            </w:r>
          </w:p>
        </w:tc>
      </w:tr>
      <w:tr w:rsidR="006C2FF0" w:rsidRPr="006C2FF0" w:rsidTr="006C2FF0">
        <w:trPr>
          <w:trHeight w:hRule="exact" w:val="355"/>
        </w:trPr>
        <w:tc>
          <w:tcPr>
            <w:tcW w:w="2400" w:type="dxa"/>
            <w:tcBorders>
              <w:top w:val="single" w:sz="4" w:space="0" w:color="auto"/>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390" w:type="dxa"/>
            <w:tcBorders>
              <w:top w:val="single" w:sz="4" w:space="0" w:color="auto"/>
              <w:left w:val="nil"/>
              <w:bottom w:val="nil"/>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395" w:type="dxa"/>
            <w:gridSpan w:val="2"/>
            <w:tcBorders>
              <w:top w:val="single" w:sz="4" w:space="0" w:color="auto"/>
              <w:left w:val="single" w:sz="4" w:space="0" w:color="auto"/>
              <w:bottom w:val="nil"/>
              <w:right w:val="nil"/>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 xml:space="preserve">Формалин </w:t>
            </w:r>
            <w:r w:rsidRPr="006C2FF0">
              <w:rPr>
                <w:rFonts w:ascii="Times New Roman" w:eastAsia="Times New Roman" w:hAnsi="Times New Roman" w:cs="Times New Roman"/>
                <w:color w:val="000000"/>
                <w:lang w:val="en-US"/>
              </w:rPr>
              <w:t>1U</w:t>
            </w:r>
          </w:p>
        </w:tc>
        <w:tc>
          <w:tcPr>
            <w:tcW w:w="2026" w:type="dxa"/>
            <w:gridSpan w:val="2"/>
            <w:tcBorders>
              <w:top w:val="single" w:sz="4" w:space="0" w:color="auto"/>
              <w:left w:val="single" w:sz="4" w:space="0" w:color="auto"/>
              <w:bottom w:val="nil"/>
              <w:right w:val="single" w:sz="4" w:space="0" w:color="auto"/>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color w:val="000000"/>
                <w:lang w:eastAsia="ru-RU"/>
              </w:rPr>
              <w:t>формалине</w:t>
            </w:r>
          </w:p>
        </w:tc>
      </w:tr>
      <w:tr w:rsidR="006C2FF0" w:rsidRPr="006C2FF0" w:rsidTr="006C2FF0">
        <w:trPr>
          <w:trHeight w:hRule="exact" w:val="264"/>
        </w:trPr>
        <w:tc>
          <w:tcPr>
            <w:tcW w:w="2400" w:type="dxa"/>
            <w:tcBorders>
              <w:top w:val="single" w:sz="4" w:space="0" w:color="auto"/>
              <w:left w:val="nil"/>
              <w:bottom w:val="single" w:sz="4" w:space="0" w:color="auto"/>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390" w:type="dxa"/>
            <w:tcBorders>
              <w:top w:val="single" w:sz="4" w:space="0" w:color="auto"/>
              <w:left w:val="nil"/>
              <w:bottom w:val="single" w:sz="4" w:space="0" w:color="auto"/>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c>
          <w:tcPr>
            <w:tcW w:w="2395" w:type="dxa"/>
            <w:gridSpan w:val="2"/>
            <w:tcBorders>
              <w:top w:val="single" w:sz="4" w:space="0" w:color="auto"/>
              <w:left w:val="single" w:sz="4" w:space="0" w:color="auto"/>
              <w:bottom w:val="single" w:sz="4" w:space="0" w:color="auto"/>
              <w:right w:val="nil"/>
            </w:tcBorders>
            <w:shd w:val="clear" w:color="auto" w:fill="FFFFFF"/>
          </w:tcPr>
          <w:p w:rsidR="006C2FF0" w:rsidRPr="006C2FF0" w:rsidRDefault="006C2FF0" w:rsidP="006C2FF0">
            <w:pPr>
              <w:spacing w:after="0" w:line="220" w:lineRule="exact"/>
              <w:rPr>
                <w:rFonts w:ascii="Times New Roman" w:eastAsia="Times New Roman" w:hAnsi="Times New Roman" w:cs="Times New Roman"/>
                <w:sz w:val="24"/>
                <w:szCs w:val="24"/>
                <w:lang w:eastAsia="ru-RU"/>
              </w:rPr>
            </w:pPr>
            <w:r w:rsidRPr="006C2FF0">
              <w:rPr>
                <w:rFonts w:ascii="Times New Roman" w:eastAsia="Times New Roman" w:hAnsi="Times New Roman" w:cs="Times New Roman"/>
                <w:i/>
                <w:iCs/>
                <w:color w:val="000000"/>
                <w:lang w:eastAsia="ru-RU"/>
              </w:rPr>
              <w:t>%</w:t>
            </w:r>
            <w:r w:rsidRPr="006C2FF0">
              <w:rPr>
                <w:rFonts w:ascii="Times New Roman" w:eastAsia="Times New Roman" w:hAnsi="Times New Roman" w:cs="Times New Roman"/>
                <w:color w:val="000000"/>
                <w:lang w:eastAsia="ru-RU"/>
              </w:rPr>
              <w:t xml:space="preserve"> хранение</w:t>
            </w:r>
          </w:p>
        </w:tc>
        <w:tc>
          <w:tcPr>
            <w:tcW w:w="2026" w:type="dxa"/>
            <w:gridSpan w:val="2"/>
            <w:tcBorders>
              <w:top w:val="single" w:sz="4" w:space="0" w:color="auto"/>
              <w:left w:val="single" w:sz="4" w:space="0" w:color="auto"/>
              <w:bottom w:val="single" w:sz="4" w:space="0" w:color="auto"/>
              <w:right w:val="nil"/>
            </w:tcBorders>
            <w:shd w:val="clear" w:color="auto" w:fill="FFFFFF"/>
          </w:tcPr>
          <w:p w:rsidR="006C2FF0" w:rsidRPr="006C2FF0" w:rsidRDefault="006C2FF0" w:rsidP="006C2FF0">
            <w:pPr>
              <w:spacing w:after="0" w:line="240" w:lineRule="auto"/>
              <w:rPr>
                <w:rFonts w:ascii="Times New Roman" w:eastAsia="Times New Roman" w:hAnsi="Times New Roman" w:cs="Times New Roman"/>
                <w:sz w:val="10"/>
                <w:szCs w:val="10"/>
                <w:lang w:eastAsia="ru-RU"/>
              </w:rPr>
            </w:pPr>
          </w:p>
        </w:tc>
      </w:tr>
    </w:tbl>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b/>
          <w:bCs/>
          <w:color w:val="000000"/>
          <w:spacing w:val="10"/>
          <w:sz w:val="28"/>
          <w:szCs w:val="28"/>
          <w:lang w:eastAsia="ru-RU"/>
        </w:rPr>
        <w:t>Заливка в желатин</w:t>
      </w:r>
    </w:p>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Для исследования липидов в рыхлых тканях и органах, а также при изучении эмбриональных объектов с успехом применяют заливку в водорастворимый биополимер желатин. Используют прозрачный кристаллический пищевой желатин, из которого ГОТОВЯТ 25% И 12,5% растворы.</w:t>
      </w:r>
    </w:p>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 xml:space="preserve">К 25 г. желатина добавляют 75 мл 1% водного раствора фенола (карболовая вода) и помещают в термостат при 37 °С, Желатин набухает, и после перемешивания образуется густой 25 </w:t>
      </w:r>
      <w:r w:rsidRPr="006C2FF0">
        <w:rPr>
          <w:rFonts w:ascii="Times New Roman" w:eastAsia="Times New Roman" w:hAnsi="Times New Roman" w:cs="Times New Roman"/>
          <w:i/>
          <w:iCs/>
          <w:color w:val="000000"/>
          <w:sz w:val="28"/>
          <w:szCs w:val="28"/>
          <w:lang w:eastAsia="ru-RU"/>
        </w:rPr>
        <w:t>%</w:t>
      </w:r>
      <w:r w:rsidRPr="006C2FF0">
        <w:rPr>
          <w:rFonts w:ascii="Times New Roman" w:eastAsia="Times New Roman" w:hAnsi="Times New Roman" w:cs="Times New Roman"/>
          <w:color w:val="000000"/>
          <w:spacing w:val="10"/>
          <w:sz w:val="28"/>
          <w:szCs w:val="28"/>
          <w:lang w:eastAsia="ru-RU"/>
        </w:rPr>
        <w:t xml:space="preserve"> раствор. Из него при разбавлении теплой (37 °С) карболовой водой в 2 раза получают 12,5 </w:t>
      </w:r>
      <w:r w:rsidRPr="006C2FF0">
        <w:rPr>
          <w:rFonts w:ascii="Times New Roman" w:eastAsia="Times New Roman" w:hAnsi="Times New Roman" w:cs="Times New Roman"/>
          <w:i/>
          <w:iCs/>
          <w:color w:val="000000"/>
          <w:sz w:val="28"/>
          <w:szCs w:val="28"/>
          <w:lang w:eastAsia="ru-RU"/>
        </w:rPr>
        <w:t xml:space="preserve">% </w:t>
      </w:r>
      <w:r w:rsidRPr="006C2FF0">
        <w:rPr>
          <w:rFonts w:ascii="Times New Roman" w:eastAsia="Times New Roman" w:hAnsi="Times New Roman" w:cs="Times New Roman"/>
          <w:color w:val="000000"/>
          <w:spacing w:val="10"/>
          <w:sz w:val="28"/>
          <w:szCs w:val="28"/>
          <w:lang w:eastAsia="ru-RU"/>
        </w:rPr>
        <w:t xml:space="preserve">раствор желатина. Приготовленные растворы разливают в чистые сухие пробирки для однократного использования </w:t>
      </w:r>
      <w:r w:rsidRPr="006C2FF0">
        <w:rPr>
          <w:rFonts w:ascii="Times New Roman" w:eastAsia="Times New Roman" w:hAnsi="Times New Roman" w:cs="Times New Roman"/>
          <w:color w:val="000000"/>
          <w:spacing w:val="10"/>
          <w:sz w:val="28"/>
          <w:szCs w:val="28"/>
          <w:lang w:eastAsia="ru-RU"/>
        </w:rPr>
        <w:lastRenderedPageBreak/>
        <w:t>и закрывают пробкой. В застывшем состоянии желатин можно долго хранить в темном прохладном месте.</w:t>
      </w:r>
    </w:p>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b/>
          <w:bCs/>
          <w:color w:val="000000"/>
          <w:spacing w:val="10"/>
          <w:sz w:val="28"/>
          <w:szCs w:val="28"/>
          <w:lang w:eastAsia="ru-RU"/>
        </w:rPr>
        <w:t>Схема заливки в желатин по Волковой—Елецкому</w:t>
      </w:r>
    </w:p>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Залитый в желатин материал режут на замораживающем микротоме. Из полученных срезов удаляют желатин, чтобы избежать окрашивания фона. Для этого срезы помещают на 30 мин в 10 % раствор гидроксида калия при 37°С. Затем их промывают в водопроводной воде и окрашивают. Окрашенные срезы заключают в поливиниловый спирт или глицерин- желатин.</w:t>
      </w:r>
    </w:p>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Приготовление поливинилового спирта: порошок поливинилового спирта отмывают в 96 % спирте (2 смены), эфире (3 смены) и высушивают. К 16 г отмытого порошка добавляют 100 мл дистиллированной воды, оставляют на 12 ч для набухания. Полученную массу нагревают в течение 20—30 мин на кипящей водяной бане. На поверхности густой мутноватой жидкости образуется пленка с пузырями, которую удаляют, а раствор фильтруют через 4 слоя марли. Поливиниловый спирт можно использовать как промежуточную среду для получения постоянных препаратов после резки на замораживающем микротоме. Сначала на срез, расправленный на стекле, наносят поливиниловый спирт, затем после образования тонкой пленки (через 6</w:t>
      </w:r>
      <w:r w:rsidRPr="006C2FF0">
        <w:rPr>
          <w:rFonts w:ascii="Times New Roman" w:eastAsia="Times New Roman" w:hAnsi="Times New Roman" w:cs="Times New Roman"/>
          <w:color w:val="935E6D"/>
          <w:spacing w:val="10"/>
          <w:sz w:val="28"/>
          <w:szCs w:val="28"/>
          <w:lang w:eastAsia="ru-RU"/>
        </w:rPr>
        <w:t>—</w:t>
      </w:r>
      <w:r w:rsidRPr="006C2FF0">
        <w:rPr>
          <w:rFonts w:ascii="Times New Roman" w:eastAsia="Times New Roman" w:hAnsi="Times New Roman" w:cs="Times New Roman"/>
          <w:color w:val="000000"/>
          <w:spacing w:val="10"/>
          <w:sz w:val="28"/>
          <w:szCs w:val="28"/>
          <w:lang w:eastAsia="ru-RU"/>
        </w:rPr>
        <w:t>12 ч) препарат заключают в полистирол или бальзам.</w:t>
      </w:r>
    </w:p>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Приготовление глицерин-желатина: к 7г. желатина добавляют 41 мл дистиллированной воды и оставляют для набухания 3</w:t>
      </w:r>
      <w:r w:rsidRPr="006C2FF0">
        <w:rPr>
          <w:rFonts w:ascii="Times New Roman" w:eastAsia="Times New Roman" w:hAnsi="Times New Roman" w:cs="Times New Roman"/>
          <w:color w:val="606291"/>
          <w:spacing w:val="10"/>
          <w:sz w:val="28"/>
          <w:szCs w:val="28"/>
          <w:lang w:eastAsia="ru-RU"/>
        </w:rPr>
        <w:t>—</w:t>
      </w:r>
      <w:r w:rsidRPr="006C2FF0">
        <w:rPr>
          <w:rFonts w:ascii="Times New Roman" w:eastAsia="Times New Roman" w:hAnsi="Times New Roman" w:cs="Times New Roman"/>
          <w:color w:val="000000"/>
          <w:spacing w:val="10"/>
          <w:sz w:val="28"/>
          <w:szCs w:val="28"/>
          <w:lang w:eastAsia="ru-RU"/>
        </w:rPr>
        <w:t>4 ч. Затем добавляют 50 мл глицерина и 1 г фенола. Смесь нагревают на водяной бане, постоянно помешивая. Раствор фильтруют через крупнопористый фильтр, разливают по пробиркам, закрывают пробками и хранят в холодильнике.</w:t>
      </w:r>
    </w:p>
    <w:p w:rsidR="006C2FF0" w:rsidRPr="006C2FF0" w:rsidRDefault="006C2FF0" w:rsidP="006C2FF0">
      <w:pPr>
        <w:spacing w:after="0" w:line="240" w:lineRule="auto"/>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 xml:space="preserve">Срезы ткани, залитой в желатин, полученные на замораживающем микротоме, можно обезводить в спиртах, просветлить в </w:t>
      </w:r>
      <w:proofErr w:type="spellStart"/>
      <w:r w:rsidRPr="006C2FF0">
        <w:rPr>
          <w:rFonts w:ascii="Times New Roman" w:eastAsia="Times New Roman" w:hAnsi="Times New Roman" w:cs="Times New Roman"/>
          <w:color w:val="000000"/>
          <w:spacing w:val="10"/>
          <w:sz w:val="28"/>
          <w:szCs w:val="28"/>
          <w:lang w:eastAsia="ru-RU"/>
        </w:rPr>
        <w:t>карбол</w:t>
      </w:r>
      <w:proofErr w:type="spellEnd"/>
      <w:r w:rsidRPr="006C2FF0">
        <w:rPr>
          <w:rFonts w:ascii="Times New Roman" w:eastAsia="Times New Roman" w:hAnsi="Times New Roman" w:cs="Times New Roman"/>
          <w:color w:val="000000"/>
          <w:spacing w:val="10"/>
          <w:sz w:val="28"/>
          <w:szCs w:val="28"/>
          <w:lang w:eastAsia="ru-RU"/>
        </w:rPr>
        <w:t>-ксилоле и заключить в бальзам или полистирол.</w:t>
      </w:r>
    </w:p>
    <w:p w:rsidR="006C2FF0" w:rsidRPr="006C2FF0" w:rsidRDefault="006C2FF0" w:rsidP="006C2FF0">
      <w:pPr>
        <w:spacing w:after="0" w:line="240" w:lineRule="auto"/>
        <w:ind w:firstLine="708"/>
        <w:jc w:val="both"/>
        <w:rPr>
          <w:rFonts w:ascii="Times New Roman" w:eastAsia="Times New Roman" w:hAnsi="Times New Roman" w:cs="Times New Roman"/>
          <w:sz w:val="28"/>
          <w:szCs w:val="28"/>
          <w:lang w:eastAsia="ru-RU"/>
        </w:rPr>
      </w:pPr>
      <w:r w:rsidRPr="006C2FF0">
        <w:rPr>
          <w:rFonts w:ascii="Times New Roman" w:eastAsia="Times New Roman" w:hAnsi="Times New Roman" w:cs="Times New Roman"/>
          <w:color w:val="000000"/>
          <w:spacing w:val="10"/>
          <w:sz w:val="28"/>
          <w:szCs w:val="28"/>
          <w:lang w:eastAsia="ru-RU"/>
        </w:rPr>
        <w:t>В других схемах рекомендуют иные концентрации желатина и продолжительность пребывания в нем объектов.</w:t>
      </w:r>
    </w:p>
    <w:p w:rsidR="001132CE" w:rsidRPr="001132CE" w:rsidRDefault="001132CE" w:rsidP="001132CE">
      <w:pPr>
        <w:spacing w:after="0" w:line="240" w:lineRule="auto"/>
        <w:ind w:firstLine="708"/>
        <w:rPr>
          <w:rFonts w:ascii="Times New Roman" w:eastAsia="Times New Roman" w:hAnsi="Times New Roman" w:cs="Times New Roman"/>
          <w:sz w:val="28"/>
          <w:szCs w:val="28"/>
          <w:lang w:eastAsia="ru-RU"/>
        </w:rPr>
      </w:pPr>
      <w:r w:rsidRPr="001132CE">
        <w:rPr>
          <w:rFonts w:ascii="Times New Roman" w:eastAsia="Times New Roman" w:hAnsi="Times New Roman" w:cs="Times New Roman"/>
          <w:b/>
          <w:bCs/>
          <w:color w:val="000000"/>
          <w:spacing w:val="10"/>
          <w:sz w:val="28"/>
          <w:szCs w:val="28"/>
          <w:lang w:eastAsia="ru-RU"/>
        </w:rPr>
        <w:t>Заливка в водорастворимые пластмассы.</w:t>
      </w:r>
    </w:p>
    <w:p w:rsidR="001132CE" w:rsidRPr="001132CE" w:rsidRDefault="001132CE" w:rsidP="001132CE">
      <w:pPr>
        <w:spacing w:after="0" w:line="240" w:lineRule="auto"/>
        <w:ind w:firstLine="708"/>
        <w:jc w:val="both"/>
        <w:rPr>
          <w:rFonts w:ascii="Times New Roman" w:eastAsia="Times New Roman" w:hAnsi="Times New Roman" w:cs="Times New Roman"/>
          <w:sz w:val="28"/>
          <w:szCs w:val="28"/>
          <w:lang w:eastAsia="ru-RU"/>
        </w:rPr>
      </w:pPr>
      <w:r w:rsidRPr="001132CE">
        <w:rPr>
          <w:rFonts w:ascii="Times New Roman" w:eastAsia="Times New Roman" w:hAnsi="Times New Roman" w:cs="Times New Roman"/>
          <w:color w:val="000000"/>
          <w:spacing w:val="10"/>
          <w:sz w:val="28"/>
          <w:szCs w:val="28"/>
          <w:lang w:eastAsia="ru-RU"/>
        </w:rPr>
        <w:t xml:space="preserve">Для целей </w:t>
      </w:r>
      <w:proofErr w:type="spellStart"/>
      <w:r w:rsidRPr="001132CE">
        <w:rPr>
          <w:rFonts w:ascii="Times New Roman" w:eastAsia="Times New Roman" w:hAnsi="Times New Roman" w:cs="Times New Roman"/>
          <w:color w:val="000000"/>
          <w:spacing w:val="10"/>
          <w:sz w:val="28"/>
          <w:szCs w:val="28"/>
          <w:lang w:eastAsia="ru-RU"/>
        </w:rPr>
        <w:t>гистохимии</w:t>
      </w:r>
      <w:proofErr w:type="spellEnd"/>
      <w:r w:rsidRPr="001132CE">
        <w:rPr>
          <w:rFonts w:ascii="Times New Roman" w:eastAsia="Times New Roman" w:hAnsi="Times New Roman" w:cs="Times New Roman"/>
          <w:color w:val="000000"/>
          <w:spacing w:val="10"/>
          <w:sz w:val="28"/>
          <w:szCs w:val="28"/>
          <w:lang w:eastAsia="ru-RU"/>
        </w:rPr>
        <w:t xml:space="preserve">, особенно для выявления липидов и ферментов, хорошо себя зарекомендовала заливка ткани в синтетические водорастворимые пластмассы - полиэтилен гликоль, </w:t>
      </w:r>
      <w:proofErr w:type="spellStart"/>
      <w:r w:rsidRPr="001132CE">
        <w:rPr>
          <w:rFonts w:ascii="Times New Roman" w:eastAsia="Times New Roman" w:hAnsi="Times New Roman" w:cs="Times New Roman"/>
          <w:color w:val="000000"/>
          <w:spacing w:val="10"/>
          <w:sz w:val="28"/>
          <w:szCs w:val="28"/>
          <w:lang w:eastAsia="ru-RU"/>
        </w:rPr>
        <w:t>поливакс</w:t>
      </w:r>
      <w:proofErr w:type="spellEnd"/>
      <w:r w:rsidRPr="001132CE">
        <w:rPr>
          <w:rFonts w:ascii="Times New Roman" w:eastAsia="Times New Roman" w:hAnsi="Times New Roman" w:cs="Times New Roman"/>
          <w:color w:val="000000"/>
          <w:spacing w:val="10"/>
          <w:sz w:val="28"/>
          <w:szCs w:val="28"/>
          <w:lang w:eastAsia="ru-RU"/>
        </w:rPr>
        <w:t>, метилметакрилат и др.</w:t>
      </w:r>
    </w:p>
    <w:tbl>
      <w:tblPr>
        <w:tblW w:w="0" w:type="auto"/>
        <w:tblInd w:w="-5" w:type="dxa"/>
        <w:tblLayout w:type="fixed"/>
        <w:tblCellMar>
          <w:left w:w="0" w:type="dxa"/>
          <w:right w:w="0" w:type="dxa"/>
        </w:tblCellMar>
        <w:tblLook w:val="0000" w:firstRow="0" w:lastRow="0" w:firstColumn="0" w:lastColumn="0" w:noHBand="0" w:noVBand="0"/>
      </w:tblPr>
      <w:tblGrid>
        <w:gridCol w:w="2539"/>
        <w:gridCol w:w="2549"/>
        <w:gridCol w:w="2122"/>
        <w:gridCol w:w="1997"/>
      </w:tblGrid>
      <w:tr w:rsidR="001132CE" w:rsidRPr="001132CE">
        <w:trPr>
          <w:trHeight w:hRule="exact" w:val="1848"/>
        </w:trPr>
        <w:tc>
          <w:tcPr>
            <w:tcW w:w="2539" w:type="dxa"/>
            <w:tcBorders>
              <w:top w:val="single" w:sz="4" w:space="0" w:color="auto"/>
              <w:left w:val="single" w:sz="4" w:space="0" w:color="auto"/>
              <w:bottom w:val="nil"/>
              <w:right w:val="nil"/>
            </w:tcBorders>
            <w:shd w:val="clear" w:color="auto" w:fill="FFFFFF"/>
            <w:vAlign w:val="bottom"/>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lastRenderedPageBreak/>
              <w:t xml:space="preserve">Заливка в </w:t>
            </w:r>
            <w:proofErr w:type="spellStart"/>
            <w:r w:rsidRPr="001132CE">
              <w:rPr>
                <w:rFonts w:ascii="Times New Roman" w:eastAsia="Times New Roman" w:hAnsi="Times New Roman" w:cs="Times New Roman"/>
                <w:color w:val="000000"/>
                <w:lang w:eastAsia="ru-RU"/>
              </w:rPr>
              <w:t>полиэтиленгликоль</w:t>
            </w:r>
            <w:proofErr w:type="spellEnd"/>
            <w:r w:rsidRPr="001132CE">
              <w:rPr>
                <w:rFonts w:ascii="Times New Roman" w:eastAsia="Times New Roman" w:hAnsi="Times New Roman" w:cs="Times New Roman"/>
                <w:color w:val="000000"/>
                <w:lang w:eastAsia="ru-RU"/>
              </w:rPr>
              <w:t xml:space="preserve"> различной молекулярной массы по </w:t>
            </w:r>
            <w:proofErr w:type="spellStart"/>
            <w:r w:rsidRPr="001132CE">
              <w:rPr>
                <w:rFonts w:ascii="Times New Roman" w:eastAsia="Times New Roman" w:hAnsi="Times New Roman" w:cs="Times New Roman"/>
                <w:color w:val="000000"/>
                <w:lang w:eastAsia="ru-RU"/>
              </w:rPr>
              <w:t>Ринерхарту-Абуль</w:t>
            </w:r>
            <w:proofErr w:type="spellEnd"/>
            <w:r w:rsidRPr="001132CE">
              <w:rPr>
                <w:rFonts w:ascii="Times New Roman" w:eastAsia="Times New Roman" w:hAnsi="Times New Roman" w:cs="Times New Roman"/>
                <w:color w:val="000000"/>
                <w:lang w:eastAsia="ru-RU"/>
              </w:rPr>
              <w:t xml:space="preserve">- </w:t>
            </w:r>
            <w:proofErr w:type="spellStart"/>
            <w:r w:rsidRPr="001132CE">
              <w:rPr>
                <w:rFonts w:ascii="Times New Roman" w:eastAsia="Times New Roman" w:hAnsi="Times New Roman" w:cs="Times New Roman"/>
                <w:color w:val="000000"/>
                <w:lang w:eastAsia="ru-RU"/>
              </w:rPr>
              <w:t>Хею</w:t>
            </w:r>
            <w:proofErr w:type="spellEnd"/>
            <w:r w:rsidRPr="001132CE">
              <w:rPr>
                <w:rFonts w:ascii="Times New Roman" w:eastAsia="Times New Roman" w:hAnsi="Times New Roman" w:cs="Times New Roman"/>
                <w:color w:val="000000"/>
                <w:lang w:eastAsia="ru-RU"/>
              </w:rPr>
              <w:t xml:space="preserve"> Вариант 1</w:t>
            </w:r>
          </w:p>
        </w:tc>
        <w:tc>
          <w:tcPr>
            <w:tcW w:w="254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Заливка в </w:t>
            </w:r>
            <w:proofErr w:type="spellStart"/>
            <w:r w:rsidRPr="001132CE">
              <w:rPr>
                <w:rFonts w:ascii="Times New Roman" w:eastAsia="Times New Roman" w:hAnsi="Times New Roman" w:cs="Times New Roman"/>
                <w:color w:val="000000"/>
                <w:lang w:eastAsia="ru-RU"/>
              </w:rPr>
              <w:t>полиэтиленгликоль</w:t>
            </w:r>
            <w:proofErr w:type="spellEnd"/>
            <w:r w:rsidRPr="001132CE">
              <w:rPr>
                <w:rFonts w:ascii="Times New Roman" w:eastAsia="Times New Roman" w:hAnsi="Times New Roman" w:cs="Times New Roman"/>
                <w:color w:val="000000"/>
                <w:lang w:eastAsia="ru-RU"/>
              </w:rPr>
              <w:t xml:space="preserve"> различной молекулярной массы по </w:t>
            </w:r>
            <w:proofErr w:type="spellStart"/>
            <w:r w:rsidRPr="001132CE">
              <w:rPr>
                <w:rFonts w:ascii="Times New Roman" w:eastAsia="Times New Roman" w:hAnsi="Times New Roman" w:cs="Times New Roman"/>
                <w:color w:val="000000"/>
                <w:lang w:eastAsia="ru-RU"/>
              </w:rPr>
              <w:t>Ринерхарту-Абуль</w:t>
            </w:r>
            <w:proofErr w:type="spellEnd"/>
            <w:r w:rsidRPr="001132CE">
              <w:rPr>
                <w:rFonts w:ascii="Times New Roman" w:eastAsia="Times New Roman" w:hAnsi="Times New Roman" w:cs="Times New Roman"/>
                <w:color w:val="000000"/>
                <w:lang w:eastAsia="ru-RU"/>
              </w:rPr>
              <w:t xml:space="preserve">- </w:t>
            </w:r>
            <w:proofErr w:type="spellStart"/>
            <w:r w:rsidRPr="001132CE">
              <w:rPr>
                <w:rFonts w:ascii="Times New Roman" w:eastAsia="Times New Roman" w:hAnsi="Times New Roman" w:cs="Times New Roman"/>
                <w:color w:val="000000"/>
                <w:lang w:eastAsia="ru-RU"/>
              </w:rPr>
              <w:t>Хею</w:t>
            </w:r>
            <w:proofErr w:type="spellEnd"/>
            <w:r w:rsidRPr="001132CE">
              <w:rPr>
                <w:rFonts w:ascii="Times New Roman" w:eastAsia="Times New Roman" w:hAnsi="Times New Roman" w:cs="Times New Roman"/>
                <w:color w:val="000000"/>
                <w:lang w:eastAsia="ru-RU"/>
              </w:rPr>
              <w:t xml:space="preserve"> Вариант 2</w:t>
            </w:r>
          </w:p>
        </w:tc>
        <w:tc>
          <w:tcPr>
            <w:tcW w:w="2122"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Заливка в </w:t>
            </w:r>
            <w:proofErr w:type="spellStart"/>
            <w:r w:rsidRPr="001132CE">
              <w:rPr>
                <w:rFonts w:ascii="Times New Roman" w:eastAsia="Times New Roman" w:hAnsi="Times New Roman" w:cs="Times New Roman"/>
                <w:color w:val="000000"/>
                <w:lang w:eastAsia="ru-RU"/>
              </w:rPr>
              <w:t>поливакс</w:t>
            </w:r>
            <w:proofErr w:type="spellEnd"/>
            <w:r w:rsidRPr="001132CE">
              <w:rPr>
                <w:rFonts w:ascii="Times New Roman" w:eastAsia="Times New Roman" w:hAnsi="Times New Roman" w:cs="Times New Roman"/>
                <w:color w:val="000000"/>
                <w:lang w:eastAsia="ru-RU"/>
              </w:rPr>
              <w:t xml:space="preserve"> по </w:t>
            </w:r>
            <w:proofErr w:type="spellStart"/>
            <w:r w:rsidRPr="001132CE">
              <w:rPr>
                <w:rFonts w:ascii="Times New Roman" w:eastAsia="Times New Roman" w:hAnsi="Times New Roman" w:cs="Times New Roman"/>
                <w:color w:val="000000"/>
                <w:lang w:eastAsia="ru-RU"/>
              </w:rPr>
              <w:t>Стидмену</w:t>
            </w:r>
            <w:proofErr w:type="spellEnd"/>
          </w:p>
        </w:tc>
        <w:tc>
          <w:tcPr>
            <w:tcW w:w="1997" w:type="dxa"/>
            <w:tcBorders>
              <w:top w:val="single" w:sz="4" w:space="0" w:color="auto"/>
              <w:left w:val="single" w:sz="4" w:space="0" w:color="auto"/>
              <w:bottom w:val="nil"/>
              <w:right w:val="single" w:sz="4" w:space="0" w:color="auto"/>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Заливка в </w:t>
            </w:r>
            <w:proofErr w:type="spellStart"/>
            <w:r w:rsidRPr="001132CE">
              <w:rPr>
                <w:rFonts w:ascii="Times New Roman" w:eastAsia="Times New Roman" w:hAnsi="Times New Roman" w:cs="Times New Roman"/>
                <w:color w:val="000000"/>
                <w:lang w:eastAsia="ru-RU"/>
              </w:rPr>
              <w:t>мегилметакрилат</w:t>
            </w:r>
            <w:proofErr w:type="spellEnd"/>
            <w:r w:rsidRPr="001132CE">
              <w:rPr>
                <w:rFonts w:ascii="Times New Roman" w:eastAsia="Times New Roman" w:hAnsi="Times New Roman" w:cs="Times New Roman"/>
                <w:color w:val="000000"/>
                <w:lang w:eastAsia="ru-RU"/>
              </w:rPr>
              <w:t xml:space="preserve"> по </w:t>
            </w:r>
            <w:proofErr w:type="spellStart"/>
            <w:r w:rsidRPr="001132CE">
              <w:rPr>
                <w:rFonts w:ascii="Times New Roman" w:eastAsia="Times New Roman" w:hAnsi="Times New Roman" w:cs="Times New Roman"/>
                <w:color w:val="000000"/>
                <w:lang w:eastAsia="ru-RU"/>
              </w:rPr>
              <w:t>Хиршу</w:t>
            </w:r>
            <w:proofErr w:type="spellEnd"/>
            <w:r w:rsidRPr="001132CE">
              <w:rPr>
                <w:rFonts w:ascii="Times New Roman" w:eastAsia="Times New Roman" w:hAnsi="Times New Roman" w:cs="Times New Roman"/>
                <w:color w:val="7379C9"/>
                <w:lang w:eastAsia="ru-RU"/>
              </w:rPr>
              <w:t xml:space="preserve">— </w:t>
            </w:r>
            <w:proofErr w:type="spellStart"/>
            <w:r w:rsidRPr="001132CE">
              <w:rPr>
                <w:rFonts w:ascii="Times New Roman" w:eastAsia="Times New Roman" w:hAnsi="Times New Roman" w:cs="Times New Roman"/>
                <w:color w:val="000000"/>
                <w:lang w:eastAsia="ru-RU"/>
              </w:rPr>
              <w:t>Болларду</w:t>
            </w:r>
            <w:proofErr w:type="spellEnd"/>
          </w:p>
        </w:tc>
      </w:tr>
      <w:tr w:rsidR="001132CE" w:rsidRPr="001132CE">
        <w:trPr>
          <w:trHeight w:hRule="exact" w:val="245"/>
        </w:trPr>
        <w:tc>
          <w:tcPr>
            <w:tcW w:w="253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Формалин 5%</w:t>
            </w:r>
          </w:p>
        </w:tc>
        <w:tc>
          <w:tcPr>
            <w:tcW w:w="254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Формалин 5%</w:t>
            </w:r>
          </w:p>
        </w:tc>
        <w:tc>
          <w:tcPr>
            <w:tcW w:w="2122"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Формалин 5 % 6-</w:t>
            </w:r>
          </w:p>
        </w:tc>
        <w:tc>
          <w:tcPr>
            <w:tcW w:w="1997" w:type="dxa"/>
            <w:tcBorders>
              <w:top w:val="single" w:sz="4" w:space="0" w:color="auto"/>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Формалин 5 %</w:t>
            </w:r>
          </w:p>
        </w:tc>
      </w:tr>
      <w:tr w:rsidR="001132CE" w:rsidRPr="001132CE">
        <w:trPr>
          <w:trHeight w:hRule="exact" w:val="235"/>
        </w:trPr>
        <w:tc>
          <w:tcPr>
            <w:tcW w:w="253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24-48ч</w:t>
            </w:r>
          </w:p>
        </w:tc>
        <w:tc>
          <w:tcPr>
            <w:tcW w:w="254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24-48 ч</w:t>
            </w: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24 ч</w:t>
            </w:r>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6- 12 ч</w:t>
            </w:r>
          </w:p>
        </w:tc>
      </w:tr>
      <w:tr w:rsidR="001132CE" w:rsidRPr="001132CE">
        <w:trPr>
          <w:trHeight w:hRule="exact" w:val="293"/>
        </w:trPr>
        <w:tc>
          <w:tcPr>
            <w:tcW w:w="2539" w:type="dxa"/>
            <w:tcBorders>
              <w:top w:val="nil"/>
              <w:left w:val="nil"/>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Промывание в</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Промывание в</w:t>
            </w:r>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Промывание</w:t>
            </w:r>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Промывание в</w:t>
            </w:r>
          </w:p>
        </w:tc>
      </w:tr>
      <w:tr w:rsidR="001132CE" w:rsidRPr="001132CE">
        <w:trPr>
          <w:trHeight w:hRule="exact" w:val="269"/>
        </w:trPr>
        <w:tc>
          <w:tcPr>
            <w:tcW w:w="253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проточной воде 12ч</w:t>
            </w:r>
          </w:p>
        </w:tc>
        <w:tc>
          <w:tcPr>
            <w:tcW w:w="254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проточной воде 12 ч</w:t>
            </w: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в проточной воде</w:t>
            </w:r>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70 % спирте 10</w:t>
            </w:r>
          </w:p>
        </w:tc>
      </w:tr>
      <w:tr w:rsidR="001132CE" w:rsidRPr="001132CE">
        <w:trPr>
          <w:trHeight w:hRule="exact" w:val="226"/>
        </w:trPr>
        <w:tc>
          <w:tcPr>
            <w:tcW w:w="253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Полиэтиленгликоль</w:t>
            </w:r>
            <w:proofErr w:type="spellEnd"/>
            <w:r w:rsidRPr="001132CE">
              <w:rPr>
                <w:rFonts w:ascii="Times New Roman" w:eastAsia="Times New Roman" w:hAnsi="Times New Roman" w:cs="Times New Roman"/>
                <w:color w:val="000000"/>
                <w:sz w:val="18"/>
                <w:szCs w:val="18"/>
                <w:lang w:eastAsia="ru-RU"/>
              </w:rPr>
              <w:t>-</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Заливка</w:t>
            </w:r>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6-12ч</w:t>
            </w:r>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м</w:t>
            </w:r>
          </w:p>
        </w:tc>
      </w:tr>
      <w:tr w:rsidR="001132CE" w:rsidRPr="001132CE">
        <w:trPr>
          <w:trHeight w:hRule="exact" w:val="278"/>
        </w:trPr>
        <w:tc>
          <w:tcPr>
            <w:tcW w:w="253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 xml:space="preserve">400 </w:t>
            </w:r>
            <w:r w:rsidRPr="001132CE">
              <w:rPr>
                <w:rFonts w:ascii="Times New Roman" w:eastAsia="Times New Roman" w:hAnsi="Times New Roman" w:cs="Times New Roman"/>
                <w:color w:val="C17E79"/>
                <w:sz w:val="18"/>
                <w:szCs w:val="18"/>
                <w:lang w:eastAsia="ru-RU"/>
              </w:rPr>
              <w:t xml:space="preserve">+ </w:t>
            </w:r>
            <w:proofErr w:type="spellStart"/>
            <w:r w:rsidRPr="001132CE">
              <w:rPr>
                <w:rFonts w:ascii="Times New Roman" w:eastAsia="Times New Roman" w:hAnsi="Times New Roman" w:cs="Times New Roman"/>
                <w:color w:val="000000"/>
                <w:sz w:val="18"/>
                <w:szCs w:val="18"/>
                <w:lang w:eastAsia="ru-RU"/>
              </w:rPr>
              <w:t>дистиллиро</w:t>
            </w:r>
            <w:proofErr w:type="spellEnd"/>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смесью</w:t>
            </w:r>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Обезвоживание в</w:t>
            </w:r>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Споласкивание в</w:t>
            </w:r>
          </w:p>
        </w:tc>
      </w:tr>
      <w:tr w:rsidR="001132CE" w:rsidRPr="001132CE">
        <w:trPr>
          <w:trHeight w:hRule="exact" w:val="254"/>
        </w:trPr>
        <w:tc>
          <w:tcPr>
            <w:tcW w:w="253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ванная вода (1:1)</w:t>
            </w:r>
          </w:p>
        </w:tc>
        <w:tc>
          <w:tcPr>
            <w:tcW w:w="254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 xml:space="preserve">пол </w:t>
            </w:r>
            <w:proofErr w:type="spellStart"/>
            <w:r w:rsidRPr="001132CE">
              <w:rPr>
                <w:rFonts w:ascii="Times New Roman" w:eastAsia="Times New Roman" w:hAnsi="Times New Roman" w:cs="Times New Roman"/>
                <w:color w:val="000000"/>
                <w:sz w:val="18"/>
                <w:szCs w:val="18"/>
                <w:lang w:eastAsia="ru-RU"/>
              </w:rPr>
              <w:t>иэтиленгликол</w:t>
            </w:r>
            <w:proofErr w:type="spellEnd"/>
            <w:r w:rsidRPr="001132CE">
              <w:rPr>
                <w:rFonts w:ascii="Times New Roman" w:eastAsia="Times New Roman" w:hAnsi="Times New Roman" w:cs="Times New Roman"/>
                <w:color w:val="000000"/>
                <w:sz w:val="18"/>
                <w:szCs w:val="18"/>
                <w:lang w:eastAsia="ru-RU"/>
              </w:rPr>
              <w:t xml:space="preserve"> ь-</w:t>
            </w: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70 % и 96 %</w:t>
            </w:r>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i/>
                <w:iCs/>
                <w:color w:val="000000"/>
                <w:sz w:val="18"/>
                <w:szCs w:val="18"/>
                <w:lang w:eastAsia="ru-RU"/>
              </w:rPr>
              <w:t>96 %</w:t>
            </w:r>
            <w:r w:rsidRPr="001132CE">
              <w:rPr>
                <w:rFonts w:ascii="Times New Roman" w:eastAsia="Times New Roman" w:hAnsi="Times New Roman" w:cs="Times New Roman"/>
                <w:color w:val="000000"/>
                <w:sz w:val="18"/>
                <w:szCs w:val="18"/>
                <w:lang w:eastAsia="ru-RU"/>
              </w:rPr>
              <w:t xml:space="preserve"> спирте 2 м</w:t>
            </w:r>
          </w:p>
        </w:tc>
      </w:tr>
      <w:tr w:rsidR="001132CE" w:rsidRPr="001132CE">
        <w:trPr>
          <w:trHeight w:hRule="exact" w:val="269"/>
        </w:trPr>
        <w:tc>
          <w:tcPr>
            <w:tcW w:w="2539" w:type="dxa"/>
            <w:tcBorders>
              <w:top w:val="nil"/>
              <w:left w:val="nil"/>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30м</w:t>
            </w:r>
          </w:p>
        </w:tc>
        <w:tc>
          <w:tcPr>
            <w:tcW w:w="254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 xml:space="preserve">1550 + </w:t>
            </w:r>
            <w:proofErr w:type="spellStart"/>
            <w:r w:rsidRPr="001132CE">
              <w:rPr>
                <w:rFonts w:ascii="Times New Roman" w:eastAsia="Times New Roman" w:hAnsi="Times New Roman" w:cs="Times New Roman"/>
                <w:color w:val="000000"/>
                <w:sz w:val="18"/>
                <w:szCs w:val="18"/>
                <w:lang w:eastAsia="ru-RU"/>
              </w:rPr>
              <w:t>полиэ</w:t>
            </w:r>
            <w:proofErr w:type="spellEnd"/>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спиртах</w:t>
            </w:r>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 xml:space="preserve">Спирт 96 </w:t>
            </w:r>
            <w:r w:rsidRPr="001132CE">
              <w:rPr>
                <w:rFonts w:ascii="Times New Roman" w:eastAsia="Times New Roman" w:hAnsi="Times New Roman" w:cs="Times New Roman"/>
                <w:i/>
                <w:iCs/>
                <w:color w:val="000000"/>
                <w:sz w:val="18"/>
                <w:szCs w:val="18"/>
                <w:lang w:eastAsia="ru-RU"/>
              </w:rPr>
              <w:t>% 2 ч</w:t>
            </w:r>
          </w:p>
        </w:tc>
      </w:tr>
      <w:tr w:rsidR="001132CE" w:rsidRPr="001132CE">
        <w:trPr>
          <w:trHeight w:hRule="exact" w:val="245"/>
        </w:trPr>
        <w:tc>
          <w:tcPr>
            <w:tcW w:w="2539" w:type="dxa"/>
            <w:tcBorders>
              <w:top w:val="nil"/>
              <w:left w:val="nil"/>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Полиэтиленгликоль</w:t>
            </w:r>
            <w:proofErr w:type="spellEnd"/>
            <w:r w:rsidRPr="001132CE">
              <w:rPr>
                <w:rFonts w:ascii="Times New Roman" w:eastAsia="Times New Roman" w:hAnsi="Times New Roman" w:cs="Times New Roman"/>
                <w:color w:val="000000"/>
                <w:sz w:val="18"/>
                <w:szCs w:val="18"/>
                <w:lang w:eastAsia="ru-RU"/>
              </w:rPr>
              <w:t>-</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гиленгликоль-4000</w:t>
            </w:r>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24 ч</w:t>
            </w:r>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Метилметакрила</w:t>
            </w:r>
            <w:proofErr w:type="spellEnd"/>
          </w:p>
        </w:tc>
      </w:tr>
      <w:tr w:rsidR="001132CE" w:rsidRPr="001132CE">
        <w:trPr>
          <w:trHeight w:hRule="exact" w:val="264"/>
        </w:trPr>
        <w:tc>
          <w:tcPr>
            <w:tcW w:w="2539" w:type="dxa"/>
            <w:tcBorders>
              <w:top w:val="nil"/>
              <w:left w:val="nil"/>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 xml:space="preserve">400 </w:t>
            </w:r>
            <w:r w:rsidRPr="001132CE">
              <w:rPr>
                <w:rFonts w:ascii="Times New Roman" w:eastAsia="Times New Roman" w:hAnsi="Times New Roman" w:cs="Times New Roman"/>
                <w:color w:val="7379C9"/>
                <w:sz w:val="18"/>
                <w:szCs w:val="18"/>
                <w:lang w:eastAsia="ru-RU"/>
              </w:rPr>
              <w:t xml:space="preserve">+ </w:t>
            </w:r>
            <w:proofErr w:type="spellStart"/>
            <w:r w:rsidRPr="001132CE">
              <w:rPr>
                <w:rFonts w:ascii="Times New Roman" w:eastAsia="Times New Roman" w:hAnsi="Times New Roman" w:cs="Times New Roman"/>
                <w:color w:val="000000"/>
                <w:sz w:val="18"/>
                <w:szCs w:val="18"/>
                <w:lang w:eastAsia="ru-RU"/>
              </w:rPr>
              <w:t>дистиллиро</w:t>
            </w:r>
            <w:proofErr w:type="spellEnd"/>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(1:9) при 1 -</w:t>
            </w:r>
            <w:proofErr w:type="spellStart"/>
            <w:r w:rsidRPr="001132CE">
              <w:rPr>
                <w:rFonts w:ascii="Times New Roman" w:eastAsia="Times New Roman" w:hAnsi="Times New Roman" w:cs="Times New Roman"/>
                <w:color w:val="000000"/>
                <w:sz w:val="18"/>
                <w:szCs w:val="18"/>
                <w:lang w:eastAsia="ru-RU"/>
              </w:rPr>
              <w:t>Зч</w:t>
            </w:r>
            <w:proofErr w:type="spellEnd"/>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 xml:space="preserve">Спирт 96 </w:t>
            </w:r>
            <w:r w:rsidRPr="001132CE">
              <w:rPr>
                <w:rFonts w:ascii="Times New Roman" w:eastAsia="Times New Roman" w:hAnsi="Times New Roman" w:cs="Times New Roman"/>
                <w:i/>
                <w:iCs/>
                <w:color w:val="000000"/>
                <w:sz w:val="18"/>
                <w:szCs w:val="18"/>
                <w:lang w:eastAsia="ru-RU"/>
              </w:rPr>
              <w:t>% +</w:t>
            </w:r>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val="en-US"/>
              </w:rPr>
              <w:t xml:space="preserve">T </w:t>
            </w:r>
            <w:r w:rsidRPr="001132CE">
              <w:rPr>
                <w:rFonts w:ascii="Times New Roman" w:eastAsia="Times New Roman" w:hAnsi="Times New Roman" w:cs="Times New Roman"/>
                <w:color w:val="000000"/>
                <w:sz w:val="18"/>
                <w:szCs w:val="18"/>
                <w:lang w:eastAsia="ru-RU"/>
              </w:rPr>
              <w:t>2 ч</w:t>
            </w:r>
          </w:p>
        </w:tc>
      </w:tr>
      <w:tr w:rsidR="001132CE" w:rsidRPr="001132CE">
        <w:trPr>
          <w:trHeight w:hRule="exact" w:val="230"/>
        </w:trPr>
        <w:tc>
          <w:tcPr>
            <w:tcW w:w="253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ванная вода (5:1)</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Заливка свежей</w:t>
            </w:r>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поливакс</w:t>
            </w:r>
            <w:proofErr w:type="spellEnd"/>
            <w:r w:rsidRPr="001132CE">
              <w:rPr>
                <w:rFonts w:ascii="Times New Roman" w:eastAsia="Times New Roman" w:hAnsi="Times New Roman" w:cs="Times New Roman"/>
                <w:color w:val="000000"/>
                <w:sz w:val="18"/>
                <w:szCs w:val="18"/>
                <w:lang w:eastAsia="ru-RU"/>
              </w:rPr>
              <w:t xml:space="preserve"> (1:1) 2ч</w:t>
            </w:r>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Смесь</w:t>
            </w:r>
          </w:p>
        </w:tc>
      </w:tr>
      <w:tr w:rsidR="001132CE" w:rsidRPr="001132CE">
        <w:trPr>
          <w:trHeight w:hRule="exact" w:val="264"/>
        </w:trPr>
        <w:tc>
          <w:tcPr>
            <w:tcW w:w="253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30м</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порцией смеси при</w:t>
            </w:r>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Поливакс</w:t>
            </w:r>
            <w:proofErr w:type="spellEnd"/>
            <w:r w:rsidRPr="001132CE">
              <w:rPr>
                <w:rFonts w:ascii="Times New Roman" w:eastAsia="Times New Roman" w:hAnsi="Times New Roman" w:cs="Times New Roman"/>
                <w:color w:val="000000"/>
                <w:sz w:val="18"/>
                <w:szCs w:val="18"/>
                <w:lang w:eastAsia="ru-RU"/>
              </w:rPr>
              <w:t xml:space="preserve"> 40"С </w:t>
            </w:r>
            <w:proofErr w:type="spellStart"/>
            <w:r w:rsidRPr="001132CE">
              <w:rPr>
                <w:rFonts w:ascii="Times New Roman" w:eastAsia="Times New Roman" w:hAnsi="Times New Roman" w:cs="Times New Roman"/>
                <w:color w:val="000000"/>
                <w:sz w:val="18"/>
                <w:szCs w:val="18"/>
                <w:lang w:eastAsia="ru-RU"/>
              </w:rPr>
              <w:t>Зч</w:t>
            </w:r>
            <w:proofErr w:type="spellEnd"/>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w:t>
            </w:r>
            <w:proofErr w:type="spellStart"/>
            <w:r w:rsidRPr="001132CE">
              <w:rPr>
                <w:rFonts w:ascii="Times New Roman" w:eastAsia="Times New Roman" w:hAnsi="Times New Roman" w:cs="Times New Roman"/>
                <w:color w:val="000000"/>
                <w:sz w:val="18"/>
                <w:szCs w:val="18"/>
                <w:lang w:eastAsia="ru-RU"/>
              </w:rPr>
              <w:t>АтБ</w:t>
            </w:r>
            <w:proofErr w:type="spellEnd"/>
            <w:r w:rsidRPr="001132CE">
              <w:rPr>
                <w:rFonts w:ascii="Times New Roman" w:eastAsia="Times New Roman" w:hAnsi="Times New Roman" w:cs="Times New Roman"/>
                <w:color w:val="000000"/>
                <w:sz w:val="18"/>
                <w:szCs w:val="18"/>
                <w:lang w:eastAsia="ru-RU"/>
              </w:rPr>
              <w:t>-В+Г)</w:t>
            </w:r>
          </w:p>
        </w:tc>
      </w:tr>
      <w:tr w:rsidR="001132CE" w:rsidRPr="001132CE">
        <w:trPr>
          <w:trHeight w:hRule="exact" w:val="254"/>
        </w:trPr>
        <w:tc>
          <w:tcPr>
            <w:tcW w:w="253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Долиэтиленгликоль</w:t>
            </w:r>
            <w:proofErr w:type="spellEnd"/>
            <w:r w:rsidRPr="001132CE">
              <w:rPr>
                <w:rFonts w:ascii="Times New Roman" w:eastAsia="Times New Roman" w:hAnsi="Times New Roman" w:cs="Times New Roman"/>
                <w:color w:val="000000"/>
                <w:sz w:val="18"/>
                <w:szCs w:val="18"/>
                <w:lang w:eastAsia="ru-RU"/>
              </w:rPr>
              <w:t>-</w:t>
            </w:r>
          </w:p>
        </w:tc>
        <w:tc>
          <w:tcPr>
            <w:tcW w:w="254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58 С 30 м</w:t>
            </w: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Свежая</w:t>
            </w:r>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при 50^</w:t>
            </w:r>
          </w:p>
        </w:tc>
      </w:tr>
      <w:tr w:rsidR="001132CE" w:rsidRPr="001132CE">
        <w:trPr>
          <w:trHeight w:hRule="exact" w:val="250"/>
        </w:trPr>
        <w:tc>
          <w:tcPr>
            <w:tcW w:w="2539" w:type="dxa"/>
            <w:tcBorders>
              <w:top w:val="nil"/>
              <w:left w:val="nil"/>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400 30м</w:t>
            </w:r>
          </w:p>
        </w:tc>
        <w:tc>
          <w:tcPr>
            <w:tcW w:w="254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Заливка смесью</w:t>
            </w: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 xml:space="preserve">порция </w:t>
            </w:r>
            <w:proofErr w:type="spellStart"/>
            <w:r w:rsidRPr="001132CE">
              <w:rPr>
                <w:rFonts w:ascii="Times New Roman" w:eastAsia="Times New Roman" w:hAnsi="Times New Roman" w:cs="Times New Roman"/>
                <w:color w:val="000000"/>
                <w:sz w:val="18"/>
                <w:szCs w:val="18"/>
                <w:lang w:eastAsia="ru-RU"/>
              </w:rPr>
              <w:t>поливакса</w:t>
            </w:r>
            <w:proofErr w:type="spellEnd"/>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2ч</w:t>
            </w:r>
          </w:p>
        </w:tc>
      </w:tr>
      <w:tr w:rsidR="001132CE" w:rsidRPr="001132CE">
        <w:trPr>
          <w:trHeight w:hRule="exact" w:val="269"/>
        </w:trPr>
        <w:tc>
          <w:tcPr>
            <w:tcW w:w="253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Полиэтиленгликоль</w:t>
            </w:r>
            <w:proofErr w:type="spellEnd"/>
            <w:r w:rsidRPr="001132CE">
              <w:rPr>
                <w:rFonts w:ascii="Times New Roman" w:eastAsia="Times New Roman" w:hAnsi="Times New Roman" w:cs="Times New Roman"/>
                <w:color w:val="000000"/>
                <w:sz w:val="18"/>
                <w:szCs w:val="18"/>
                <w:lang w:eastAsia="ru-RU"/>
              </w:rPr>
              <w:t>-</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при 58°С</w:t>
            </w:r>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при 40 '"С 3 ч</w:t>
            </w:r>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Свежая порция</w:t>
            </w:r>
          </w:p>
        </w:tc>
      </w:tr>
      <w:tr w:rsidR="001132CE" w:rsidRPr="001132CE">
        <w:trPr>
          <w:trHeight w:hRule="exact" w:val="250"/>
        </w:trPr>
        <w:tc>
          <w:tcPr>
            <w:tcW w:w="253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1000 40</w:t>
            </w:r>
            <w:r w:rsidRPr="001132CE">
              <w:rPr>
                <w:rFonts w:ascii="Times New Roman" w:eastAsia="Times New Roman" w:hAnsi="Times New Roman" w:cs="Times New Roman"/>
                <w:color w:val="000000"/>
                <w:sz w:val="18"/>
                <w:szCs w:val="18"/>
                <w:vertAlign w:val="superscript"/>
                <w:lang w:eastAsia="ru-RU"/>
              </w:rPr>
              <w:t>И</w:t>
            </w:r>
            <w:r w:rsidRPr="001132CE">
              <w:rPr>
                <w:rFonts w:ascii="Times New Roman" w:eastAsia="Times New Roman" w:hAnsi="Times New Roman" w:cs="Times New Roman"/>
                <w:color w:val="000000"/>
                <w:sz w:val="18"/>
                <w:szCs w:val="18"/>
                <w:lang w:eastAsia="ru-RU"/>
              </w:rPr>
              <w:t>С 30 м</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10"/>
                <w:szCs w:val="10"/>
                <w:lang w:eastAsia="ru-RU"/>
              </w:rPr>
            </w:pP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Заливка н</w:t>
            </w:r>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этой смеси при</w:t>
            </w:r>
          </w:p>
        </w:tc>
      </w:tr>
      <w:tr w:rsidR="001132CE" w:rsidRPr="001132CE">
        <w:trPr>
          <w:trHeight w:hRule="exact" w:val="259"/>
        </w:trPr>
        <w:tc>
          <w:tcPr>
            <w:tcW w:w="253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Заливка</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10"/>
                <w:szCs w:val="10"/>
                <w:lang w:eastAsia="ru-RU"/>
              </w:rPr>
            </w:pP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поливакс</w:t>
            </w:r>
            <w:proofErr w:type="spellEnd"/>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50-60 °С 6-10ч</w:t>
            </w:r>
          </w:p>
        </w:tc>
      </w:tr>
      <w:tr w:rsidR="001132CE" w:rsidRPr="001132CE">
        <w:trPr>
          <w:trHeight w:hRule="exact" w:val="264"/>
        </w:trPr>
        <w:tc>
          <w:tcPr>
            <w:tcW w:w="2539"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смесью</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10"/>
                <w:szCs w:val="10"/>
                <w:lang w:eastAsia="ru-RU"/>
              </w:rPr>
            </w:pP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при 40</w:t>
            </w:r>
            <w:r w:rsidRPr="001132CE">
              <w:rPr>
                <w:rFonts w:ascii="Times New Roman" w:eastAsia="Times New Roman" w:hAnsi="Times New Roman" w:cs="Times New Roman"/>
                <w:color w:val="000000"/>
                <w:sz w:val="18"/>
                <w:szCs w:val="18"/>
                <w:vertAlign w:val="superscript"/>
                <w:lang w:eastAsia="ru-RU"/>
              </w:rPr>
              <w:t>5</w:t>
            </w:r>
            <w:r w:rsidRPr="001132CE">
              <w:rPr>
                <w:rFonts w:ascii="Times New Roman" w:eastAsia="Times New Roman" w:hAnsi="Times New Roman" w:cs="Times New Roman"/>
                <w:color w:val="000000"/>
                <w:sz w:val="18"/>
                <w:szCs w:val="18"/>
                <w:lang w:eastAsia="ru-RU"/>
              </w:rPr>
              <w:t>С</w:t>
            </w:r>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Затем мате</w:t>
            </w:r>
          </w:p>
        </w:tc>
      </w:tr>
      <w:tr w:rsidR="001132CE" w:rsidRPr="001132CE">
        <w:trPr>
          <w:trHeight w:hRule="exact" w:val="384"/>
        </w:trPr>
        <w:tc>
          <w:tcPr>
            <w:tcW w:w="2539"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полиэтиленгликоль</w:t>
            </w:r>
            <w:proofErr w:type="spellEnd"/>
            <w:r w:rsidRPr="001132CE">
              <w:rPr>
                <w:rFonts w:ascii="Times New Roman" w:eastAsia="Times New Roman" w:hAnsi="Times New Roman" w:cs="Times New Roman"/>
                <w:color w:val="000000"/>
                <w:sz w:val="18"/>
                <w:szCs w:val="18"/>
                <w:lang w:eastAsia="ru-RU"/>
              </w:rPr>
              <w:t>-</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10"/>
                <w:szCs w:val="10"/>
                <w:lang w:eastAsia="ru-RU"/>
              </w:rPr>
            </w:pPr>
          </w:p>
        </w:tc>
        <w:tc>
          <w:tcPr>
            <w:tcW w:w="2122" w:type="dxa"/>
            <w:tcBorders>
              <w:top w:val="nil"/>
              <w:left w:val="single" w:sz="4" w:space="0" w:color="auto"/>
              <w:bottom w:val="nil"/>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Застывание блоков</w:t>
            </w:r>
          </w:p>
        </w:tc>
        <w:tc>
          <w:tcPr>
            <w:tcW w:w="1997" w:type="dxa"/>
            <w:tcBorders>
              <w:top w:val="nil"/>
              <w:left w:val="single" w:sz="4" w:space="0" w:color="auto"/>
              <w:bottom w:val="nil"/>
              <w:right w:val="single" w:sz="4" w:space="0" w:color="auto"/>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риал</w:t>
            </w:r>
          </w:p>
        </w:tc>
      </w:tr>
      <w:tr w:rsidR="001132CE" w:rsidRPr="001132CE">
        <w:trPr>
          <w:trHeight w:hRule="exact" w:val="418"/>
        </w:trPr>
        <w:tc>
          <w:tcPr>
            <w:tcW w:w="2539" w:type="dxa"/>
            <w:tcBorders>
              <w:top w:val="nil"/>
              <w:left w:val="nil"/>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1550 +</w:t>
            </w:r>
          </w:p>
        </w:tc>
        <w:tc>
          <w:tcPr>
            <w:tcW w:w="2549" w:type="dxa"/>
            <w:tcBorders>
              <w:top w:val="nil"/>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10"/>
                <w:szCs w:val="10"/>
                <w:lang w:eastAsia="ru-RU"/>
              </w:rPr>
            </w:pPr>
          </w:p>
        </w:tc>
        <w:tc>
          <w:tcPr>
            <w:tcW w:w="2122" w:type="dxa"/>
            <w:tcBorders>
              <w:top w:val="nil"/>
              <w:left w:val="single" w:sz="4" w:space="0" w:color="auto"/>
              <w:bottom w:val="nil"/>
              <w:right w:val="nil"/>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При комнат</w:t>
            </w:r>
          </w:p>
        </w:tc>
        <w:tc>
          <w:tcPr>
            <w:tcW w:w="1997" w:type="dxa"/>
            <w:tcBorders>
              <w:top w:val="nil"/>
              <w:left w:val="single" w:sz="4" w:space="0" w:color="auto"/>
              <w:bottom w:val="nil"/>
              <w:right w:val="single" w:sz="4" w:space="0" w:color="auto"/>
            </w:tcBorders>
            <w:shd w:val="clear" w:color="auto" w:fill="FFFFFF"/>
            <w:vAlign w:val="bottom"/>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выдерживают</w:t>
            </w:r>
          </w:p>
        </w:tc>
      </w:tr>
      <w:tr w:rsidR="001132CE" w:rsidRPr="001132CE">
        <w:trPr>
          <w:trHeight w:hRule="exact" w:val="1066"/>
        </w:trPr>
        <w:tc>
          <w:tcPr>
            <w:tcW w:w="2539" w:type="dxa"/>
            <w:tcBorders>
              <w:top w:val="nil"/>
              <w:left w:val="single" w:sz="4" w:space="0" w:color="auto"/>
              <w:bottom w:val="single" w:sz="4" w:space="0" w:color="auto"/>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sz w:val="18"/>
                <w:szCs w:val="18"/>
                <w:lang w:eastAsia="ru-RU"/>
              </w:rPr>
              <w:t>полиэтиленгликолъ</w:t>
            </w:r>
            <w:proofErr w:type="spellEnd"/>
            <w:r w:rsidRPr="001132CE">
              <w:rPr>
                <w:rFonts w:ascii="Times New Roman" w:eastAsia="Times New Roman" w:hAnsi="Times New Roman" w:cs="Times New Roman"/>
                <w:color w:val="000000"/>
                <w:sz w:val="18"/>
                <w:szCs w:val="18"/>
                <w:lang w:eastAsia="ru-RU"/>
              </w:rPr>
              <w:t>- 4000(1:9) при 58С 30 м</w:t>
            </w:r>
          </w:p>
        </w:tc>
        <w:tc>
          <w:tcPr>
            <w:tcW w:w="2549" w:type="dxa"/>
            <w:tcBorders>
              <w:top w:val="nil"/>
              <w:left w:val="single" w:sz="4" w:space="0" w:color="auto"/>
              <w:bottom w:val="single" w:sz="4" w:space="0" w:color="auto"/>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10"/>
                <w:szCs w:val="10"/>
                <w:lang w:eastAsia="ru-RU"/>
              </w:rPr>
            </w:pPr>
          </w:p>
        </w:tc>
        <w:tc>
          <w:tcPr>
            <w:tcW w:w="2122" w:type="dxa"/>
            <w:tcBorders>
              <w:top w:val="nil"/>
              <w:left w:val="single" w:sz="4" w:space="0" w:color="auto"/>
              <w:bottom w:val="single" w:sz="4" w:space="0" w:color="auto"/>
              <w:right w:val="nil"/>
            </w:tcBorders>
            <w:shd w:val="clear" w:color="auto" w:fill="FFFFFF"/>
          </w:tcPr>
          <w:p w:rsidR="001132CE" w:rsidRPr="001132CE" w:rsidRDefault="001132CE" w:rsidP="001132CE">
            <w:pPr>
              <w:spacing w:after="0" w:line="18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ной температуре</w:t>
            </w:r>
          </w:p>
        </w:tc>
        <w:tc>
          <w:tcPr>
            <w:tcW w:w="1997" w:type="dxa"/>
            <w:tcBorders>
              <w:top w:val="nil"/>
              <w:left w:val="single" w:sz="4" w:space="0" w:color="auto"/>
              <w:bottom w:val="single" w:sz="4" w:space="0" w:color="auto"/>
              <w:right w:val="single" w:sz="4" w:space="0" w:color="auto"/>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sz w:val="18"/>
                <w:szCs w:val="18"/>
                <w:lang w:eastAsia="ru-RU"/>
              </w:rPr>
              <w:t>при комнатной температуре в течение 1 суток</w:t>
            </w:r>
          </w:p>
        </w:tc>
      </w:tr>
    </w:tbl>
    <w:p w:rsidR="001132CE" w:rsidRPr="001132CE" w:rsidRDefault="001132CE" w:rsidP="001132CE">
      <w:pPr>
        <w:spacing w:after="0" w:line="240" w:lineRule="auto"/>
        <w:ind w:firstLine="708"/>
        <w:jc w:val="both"/>
        <w:rPr>
          <w:rFonts w:ascii="Times New Roman" w:eastAsia="Times New Roman" w:hAnsi="Times New Roman" w:cs="Times New Roman"/>
          <w:sz w:val="28"/>
          <w:szCs w:val="28"/>
          <w:lang w:eastAsia="ru-RU"/>
        </w:rPr>
      </w:pPr>
      <w:r w:rsidRPr="001132CE">
        <w:rPr>
          <w:rFonts w:ascii="Times New Roman" w:eastAsia="Times New Roman" w:hAnsi="Times New Roman" w:cs="Times New Roman"/>
          <w:b/>
          <w:bCs/>
          <w:color w:val="000000"/>
          <w:spacing w:val="10"/>
          <w:sz w:val="28"/>
          <w:szCs w:val="28"/>
          <w:lang w:eastAsia="ru-RU"/>
        </w:rPr>
        <w:t>Заливка в полиэтилен гликоль различной молекулярной массы</w:t>
      </w:r>
      <w:r>
        <w:rPr>
          <w:rFonts w:ascii="Times New Roman" w:eastAsia="Times New Roman" w:hAnsi="Times New Roman" w:cs="Times New Roman"/>
          <w:b/>
          <w:bCs/>
          <w:color w:val="000000"/>
          <w:spacing w:val="10"/>
          <w:sz w:val="28"/>
          <w:szCs w:val="28"/>
          <w:lang w:eastAsia="ru-RU"/>
        </w:rPr>
        <w:t xml:space="preserve"> </w:t>
      </w:r>
      <w:r w:rsidRPr="001132CE">
        <w:rPr>
          <w:rFonts w:ascii="Times New Roman" w:eastAsia="Times New Roman" w:hAnsi="Times New Roman" w:cs="Times New Roman"/>
          <w:b/>
          <w:bCs/>
          <w:color w:val="000000"/>
          <w:spacing w:val="10"/>
          <w:sz w:val="28"/>
          <w:szCs w:val="28"/>
          <w:lang w:eastAsia="ru-RU"/>
        </w:rPr>
        <w:t xml:space="preserve">по </w:t>
      </w:r>
      <w:proofErr w:type="spellStart"/>
      <w:r w:rsidRPr="001132CE">
        <w:rPr>
          <w:rFonts w:ascii="Times New Roman" w:eastAsia="Times New Roman" w:hAnsi="Times New Roman" w:cs="Times New Roman"/>
          <w:b/>
          <w:bCs/>
          <w:color w:val="000000"/>
          <w:spacing w:val="10"/>
          <w:sz w:val="28"/>
          <w:szCs w:val="28"/>
          <w:lang w:eastAsia="ru-RU"/>
        </w:rPr>
        <w:t>Ринерхарту-Абуль-Хею</w:t>
      </w:r>
      <w:proofErr w:type="spellEnd"/>
    </w:p>
    <w:p w:rsidR="001132CE" w:rsidRPr="001132CE" w:rsidRDefault="001132CE" w:rsidP="001132CE">
      <w:pPr>
        <w:spacing w:after="0" w:line="240" w:lineRule="auto"/>
        <w:ind w:firstLine="708"/>
        <w:jc w:val="both"/>
        <w:rPr>
          <w:rFonts w:ascii="Times New Roman" w:eastAsia="Times New Roman" w:hAnsi="Times New Roman" w:cs="Times New Roman"/>
          <w:sz w:val="28"/>
          <w:szCs w:val="28"/>
          <w:lang w:eastAsia="ru-RU"/>
        </w:rPr>
      </w:pPr>
      <w:r w:rsidRPr="001132CE">
        <w:rPr>
          <w:rFonts w:ascii="Times New Roman" w:eastAsia="Times New Roman" w:hAnsi="Times New Roman" w:cs="Times New Roman"/>
          <w:color w:val="000000"/>
          <w:spacing w:val="10"/>
          <w:sz w:val="28"/>
          <w:szCs w:val="28"/>
          <w:lang w:eastAsia="ru-RU"/>
        </w:rPr>
        <w:t xml:space="preserve">Срезы с залитых в полиэтилен гликоль блоков готовят на замораживающем микротоме, окрашивают, помещают на предметное стекло и заключают в смесь глицерина и желатина или раствор </w:t>
      </w:r>
      <w:proofErr w:type="spellStart"/>
      <w:r w:rsidRPr="001132CE">
        <w:rPr>
          <w:rFonts w:ascii="Times New Roman" w:eastAsia="Times New Roman" w:hAnsi="Times New Roman" w:cs="Times New Roman"/>
          <w:color w:val="000000"/>
          <w:spacing w:val="10"/>
          <w:sz w:val="28"/>
          <w:szCs w:val="28"/>
          <w:lang w:eastAsia="ru-RU"/>
        </w:rPr>
        <w:t>диэтиленгликоля</w:t>
      </w:r>
      <w:proofErr w:type="spellEnd"/>
      <w:r w:rsidRPr="001132CE">
        <w:rPr>
          <w:rFonts w:ascii="Times New Roman" w:eastAsia="Times New Roman" w:hAnsi="Times New Roman" w:cs="Times New Roman"/>
          <w:color w:val="000000"/>
          <w:spacing w:val="10"/>
          <w:sz w:val="28"/>
          <w:szCs w:val="28"/>
          <w:lang w:eastAsia="ru-RU"/>
        </w:rPr>
        <w:t xml:space="preserve"> (</w:t>
      </w:r>
      <w:proofErr w:type="spellStart"/>
      <w:r w:rsidRPr="001132CE">
        <w:rPr>
          <w:rFonts w:ascii="Times New Roman" w:eastAsia="Times New Roman" w:hAnsi="Times New Roman" w:cs="Times New Roman"/>
          <w:color w:val="000000"/>
          <w:spacing w:val="10"/>
          <w:sz w:val="28"/>
          <w:szCs w:val="28"/>
          <w:lang w:eastAsia="ru-RU"/>
        </w:rPr>
        <w:t>диэтиленгликоля</w:t>
      </w:r>
      <w:proofErr w:type="spellEnd"/>
      <w:r w:rsidRPr="001132CE">
        <w:rPr>
          <w:rFonts w:ascii="Times New Roman" w:eastAsia="Times New Roman" w:hAnsi="Times New Roman" w:cs="Times New Roman"/>
          <w:color w:val="000000"/>
          <w:spacing w:val="10"/>
          <w:sz w:val="28"/>
          <w:szCs w:val="28"/>
          <w:lang w:eastAsia="ru-RU"/>
        </w:rPr>
        <w:t xml:space="preserve"> — 4 части, дистиллированной воды — 5 частей, 40 % формалина — 1 часть).</w:t>
      </w:r>
    </w:p>
    <w:tbl>
      <w:tblPr>
        <w:tblW w:w="0" w:type="auto"/>
        <w:tblLayout w:type="fixed"/>
        <w:tblCellMar>
          <w:left w:w="0" w:type="dxa"/>
          <w:right w:w="0" w:type="dxa"/>
        </w:tblCellMar>
        <w:tblLook w:val="0000" w:firstRow="0" w:lastRow="0" w:firstColumn="0" w:lastColumn="0" w:noHBand="0" w:noVBand="0"/>
      </w:tblPr>
      <w:tblGrid>
        <w:gridCol w:w="3034"/>
        <w:gridCol w:w="3269"/>
        <w:gridCol w:w="2923"/>
      </w:tblGrid>
      <w:tr w:rsidR="001132CE" w:rsidRPr="001132CE">
        <w:trPr>
          <w:trHeight w:hRule="exact" w:val="341"/>
        </w:trPr>
        <w:tc>
          <w:tcPr>
            <w:tcW w:w="3034" w:type="dxa"/>
            <w:tcBorders>
              <w:top w:val="single" w:sz="4" w:space="0" w:color="auto"/>
              <w:left w:val="nil"/>
              <w:bottom w:val="nil"/>
              <w:right w:val="nil"/>
            </w:tcBorders>
            <w:shd w:val="clear" w:color="auto" w:fill="FFFFFF"/>
          </w:tcPr>
          <w:p w:rsidR="001132CE" w:rsidRPr="001132CE" w:rsidRDefault="001132CE" w:rsidP="001132CE">
            <w:pPr>
              <w:spacing w:after="0" w:line="22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Данные</w:t>
            </w:r>
          </w:p>
        </w:tc>
        <w:tc>
          <w:tcPr>
            <w:tcW w:w="326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2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1 </w:t>
            </w:r>
            <w:r w:rsidRPr="001132CE">
              <w:rPr>
                <w:rFonts w:ascii="Times New Roman" w:eastAsia="Times New Roman" w:hAnsi="Times New Roman" w:cs="Times New Roman"/>
                <w:color w:val="000000"/>
                <w:lang w:val="kk-KZ" w:eastAsia="kk-KZ"/>
              </w:rPr>
              <w:t>Іричина</w:t>
            </w:r>
          </w:p>
        </w:tc>
        <w:tc>
          <w:tcPr>
            <w:tcW w:w="2923" w:type="dxa"/>
            <w:tcBorders>
              <w:top w:val="single" w:sz="4" w:space="0" w:color="auto"/>
              <w:left w:val="single" w:sz="4" w:space="0" w:color="auto"/>
              <w:bottom w:val="nil"/>
              <w:right w:val="single" w:sz="4" w:space="0" w:color="auto"/>
            </w:tcBorders>
            <w:shd w:val="clear" w:color="auto" w:fill="FFFFFF"/>
          </w:tcPr>
          <w:p w:rsidR="001132CE" w:rsidRPr="001132CE" w:rsidRDefault="001132CE" w:rsidP="001132CE">
            <w:pPr>
              <w:spacing w:after="0" w:line="22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У </w:t>
            </w:r>
            <w:proofErr w:type="spellStart"/>
            <w:r w:rsidRPr="001132CE">
              <w:rPr>
                <w:rFonts w:ascii="Times New Roman" w:eastAsia="Times New Roman" w:hAnsi="Times New Roman" w:cs="Times New Roman"/>
                <w:color w:val="000000"/>
                <w:lang w:eastAsia="ru-RU"/>
              </w:rPr>
              <w:t>странение</w:t>
            </w:r>
            <w:proofErr w:type="spellEnd"/>
          </w:p>
        </w:tc>
      </w:tr>
      <w:tr w:rsidR="001132CE" w:rsidRPr="001132CE">
        <w:trPr>
          <w:trHeight w:hRule="exact" w:val="1104"/>
        </w:trPr>
        <w:tc>
          <w:tcPr>
            <w:tcW w:w="3034"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2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Крошится парафин</w:t>
            </w:r>
          </w:p>
        </w:tc>
        <w:tc>
          <w:tcPr>
            <w:tcW w:w="326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Слишком твёрд </w:t>
            </w:r>
            <w:proofErr w:type="gramStart"/>
            <w:r w:rsidRPr="001132CE">
              <w:rPr>
                <w:rFonts w:ascii="Times New Roman" w:eastAsia="Times New Roman" w:hAnsi="Times New Roman" w:cs="Times New Roman"/>
                <w:color w:val="000000"/>
                <w:lang w:eastAsia="ru-RU"/>
              </w:rPr>
              <w:t>Медленно</w:t>
            </w:r>
            <w:proofErr w:type="gramEnd"/>
            <w:r w:rsidRPr="001132CE">
              <w:rPr>
                <w:rFonts w:ascii="Times New Roman" w:eastAsia="Times New Roman" w:hAnsi="Times New Roman" w:cs="Times New Roman"/>
                <w:color w:val="000000"/>
                <w:lang w:eastAsia="ru-RU"/>
              </w:rPr>
              <w:t xml:space="preserve"> охлаждался при заливке Низкая </w:t>
            </w:r>
            <w:r w:rsidRPr="001132CE">
              <w:rPr>
                <w:rFonts w:ascii="Times New Roman" w:eastAsia="Times New Roman" w:hAnsi="Times New Roman" w:cs="Times New Roman"/>
                <w:color w:val="000000"/>
                <w:lang w:val="en-US"/>
              </w:rPr>
              <w:t xml:space="preserve">t </w:t>
            </w:r>
            <w:r w:rsidRPr="001132CE">
              <w:rPr>
                <w:rFonts w:ascii="Times New Roman" w:eastAsia="Times New Roman" w:hAnsi="Times New Roman" w:cs="Times New Roman"/>
                <w:color w:val="000000"/>
                <w:lang w:eastAsia="ru-RU"/>
              </w:rPr>
              <w:t>окружающей среды Большой угол наклона ножа</w:t>
            </w:r>
          </w:p>
        </w:tc>
        <w:tc>
          <w:tcPr>
            <w:tcW w:w="2923" w:type="dxa"/>
            <w:tcBorders>
              <w:top w:val="single" w:sz="4" w:space="0" w:color="auto"/>
              <w:left w:val="single" w:sz="4" w:space="0" w:color="auto"/>
              <w:bottom w:val="nil"/>
              <w:right w:val="single" w:sz="4" w:space="0" w:color="auto"/>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Подышать на блок </w:t>
            </w:r>
            <w:proofErr w:type="gramStart"/>
            <w:r w:rsidRPr="001132CE">
              <w:rPr>
                <w:rFonts w:ascii="Times New Roman" w:eastAsia="Times New Roman" w:hAnsi="Times New Roman" w:cs="Times New Roman"/>
                <w:color w:val="000000"/>
                <w:lang w:eastAsia="ru-RU"/>
              </w:rPr>
              <w:t>Изменить</w:t>
            </w:r>
            <w:proofErr w:type="gramEnd"/>
            <w:r w:rsidRPr="001132CE">
              <w:rPr>
                <w:rFonts w:ascii="Times New Roman" w:eastAsia="Times New Roman" w:hAnsi="Times New Roman" w:cs="Times New Roman"/>
                <w:color w:val="000000"/>
                <w:lang w:eastAsia="ru-RU"/>
              </w:rPr>
              <w:t xml:space="preserve"> угол наклона ножа </w:t>
            </w:r>
            <w:proofErr w:type="spellStart"/>
            <w:r w:rsidRPr="001132CE">
              <w:rPr>
                <w:rFonts w:ascii="Times New Roman" w:eastAsia="Times New Roman" w:hAnsi="Times New Roman" w:cs="Times New Roman"/>
                <w:color w:val="000000"/>
                <w:lang w:eastAsia="ru-RU"/>
              </w:rPr>
              <w:t>Перезалить</w:t>
            </w:r>
            <w:proofErr w:type="spellEnd"/>
            <w:r w:rsidRPr="001132CE">
              <w:rPr>
                <w:rFonts w:ascii="Times New Roman" w:eastAsia="Times New Roman" w:hAnsi="Times New Roman" w:cs="Times New Roman"/>
                <w:color w:val="000000"/>
                <w:lang w:eastAsia="ru-RU"/>
              </w:rPr>
              <w:t xml:space="preserve"> объект</w:t>
            </w:r>
          </w:p>
        </w:tc>
      </w:tr>
      <w:tr w:rsidR="001132CE" w:rsidRPr="001132CE">
        <w:trPr>
          <w:trHeight w:hRule="exact" w:val="1354"/>
        </w:trPr>
        <w:tc>
          <w:tcPr>
            <w:tcW w:w="3034"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Ткань отделяется от парафина</w:t>
            </w:r>
          </w:p>
        </w:tc>
        <w:tc>
          <w:tcPr>
            <w:tcW w:w="326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Заливка проводилась холодным парафином Плохая </w:t>
            </w:r>
            <w:r w:rsidRPr="001132CE">
              <w:rPr>
                <w:rFonts w:ascii="Times New Roman" w:eastAsia="Times New Roman" w:hAnsi="Times New Roman" w:cs="Times New Roman"/>
                <w:color w:val="000000"/>
                <w:w w:val="80"/>
                <w:sz w:val="26"/>
                <w:szCs w:val="26"/>
                <w:lang w:eastAsia="ru-RU"/>
              </w:rPr>
              <w:t xml:space="preserve">пропитка материала </w:t>
            </w:r>
            <w:proofErr w:type="gramStart"/>
            <w:r w:rsidRPr="001132CE">
              <w:rPr>
                <w:rFonts w:ascii="Times New Roman" w:eastAsia="Times New Roman" w:hAnsi="Times New Roman" w:cs="Times New Roman"/>
                <w:color w:val="000000"/>
                <w:w w:val="80"/>
                <w:sz w:val="26"/>
                <w:szCs w:val="26"/>
                <w:lang w:eastAsia="ru-RU"/>
              </w:rPr>
              <w:t>При</w:t>
            </w:r>
            <w:proofErr w:type="gramEnd"/>
            <w:r w:rsidRPr="001132CE">
              <w:rPr>
                <w:rFonts w:ascii="Times New Roman" w:eastAsia="Times New Roman" w:hAnsi="Times New Roman" w:cs="Times New Roman"/>
                <w:color w:val="000000"/>
                <w:w w:val="80"/>
                <w:sz w:val="26"/>
                <w:szCs w:val="26"/>
                <w:lang w:eastAsia="ru-RU"/>
              </w:rPr>
              <w:t xml:space="preserve"> </w:t>
            </w:r>
            <w:r w:rsidRPr="001132CE">
              <w:rPr>
                <w:rFonts w:ascii="Times New Roman" w:eastAsia="Times New Roman" w:hAnsi="Times New Roman" w:cs="Times New Roman"/>
                <w:color w:val="000000"/>
                <w:lang w:eastAsia="ru-RU"/>
              </w:rPr>
              <w:t>проводке остались следы спирта</w:t>
            </w:r>
          </w:p>
        </w:tc>
        <w:tc>
          <w:tcPr>
            <w:tcW w:w="2923" w:type="dxa"/>
            <w:tcBorders>
              <w:top w:val="single" w:sz="4" w:space="0" w:color="auto"/>
              <w:left w:val="single" w:sz="4" w:space="0" w:color="auto"/>
              <w:bottom w:val="nil"/>
              <w:right w:val="single" w:sz="4" w:space="0" w:color="auto"/>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proofErr w:type="spellStart"/>
            <w:r w:rsidRPr="001132CE">
              <w:rPr>
                <w:rFonts w:ascii="Times New Roman" w:eastAsia="Times New Roman" w:hAnsi="Times New Roman" w:cs="Times New Roman"/>
                <w:color w:val="000000"/>
                <w:lang w:eastAsia="ru-RU"/>
              </w:rPr>
              <w:t>Перезалить</w:t>
            </w:r>
            <w:proofErr w:type="spellEnd"/>
            <w:r w:rsidRPr="001132CE">
              <w:rPr>
                <w:rFonts w:ascii="Times New Roman" w:eastAsia="Times New Roman" w:hAnsi="Times New Roman" w:cs="Times New Roman"/>
                <w:color w:val="000000"/>
                <w:lang w:eastAsia="ru-RU"/>
              </w:rPr>
              <w:t xml:space="preserve"> блок, предварительно поместив </w:t>
            </w:r>
            <w:r w:rsidRPr="001132CE">
              <w:rPr>
                <w:rFonts w:ascii="Times New Roman" w:eastAsia="Times New Roman" w:hAnsi="Times New Roman" w:cs="Times New Roman"/>
                <w:color w:val="000000"/>
                <w:w w:val="80"/>
                <w:sz w:val="26"/>
                <w:szCs w:val="26"/>
                <w:lang w:eastAsia="ru-RU"/>
              </w:rPr>
              <w:t xml:space="preserve">его в промежуточную </w:t>
            </w:r>
            <w:r w:rsidRPr="001132CE">
              <w:rPr>
                <w:rFonts w:ascii="Times New Roman" w:eastAsia="Times New Roman" w:hAnsi="Times New Roman" w:cs="Times New Roman"/>
                <w:color w:val="000000"/>
                <w:lang w:eastAsia="ru-RU"/>
              </w:rPr>
              <w:t>среду для удаления спирта</w:t>
            </w:r>
          </w:p>
        </w:tc>
      </w:tr>
      <w:tr w:rsidR="001132CE" w:rsidRPr="001132CE">
        <w:trPr>
          <w:trHeight w:hRule="exact" w:val="1656"/>
        </w:trPr>
        <w:tc>
          <w:tcPr>
            <w:tcW w:w="3034"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lastRenderedPageBreak/>
              <w:t>Материал плохо режется ткань белесоватого цвета срезы сморщенные, плохо расправляются</w:t>
            </w:r>
          </w:p>
        </w:tc>
        <w:tc>
          <w:tcPr>
            <w:tcW w:w="326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Недостаточное обезвоживание ткани</w:t>
            </w:r>
          </w:p>
        </w:tc>
        <w:tc>
          <w:tcPr>
            <w:tcW w:w="2923" w:type="dxa"/>
            <w:tcBorders>
              <w:top w:val="single" w:sz="4" w:space="0" w:color="auto"/>
              <w:left w:val="single" w:sz="4" w:space="0" w:color="auto"/>
              <w:bottom w:val="nil"/>
              <w:right w:val="single" w:sz="4" w:space="0" w:color="auto"/>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Блок расплавляют в термостате и пропускают по батарее в обратном порядке до 100% спирта, затем снова заливают по схеме.</w:t>
            </w:r>
          </w:p>
        </w:tc>
      </w:tr>
      <w:tr w:rsidR="001132CE" w:rsidRPr="001132CE">
        <w:trPr>
          <w:trHeight w:hRule="exact" w:val="1354"/>
        </w:trPr>
        <w:tc>
          <w:tcPr>
            <w:tcW w:w="3034"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Нож «подскакивает», не срезая ткань или на срезах образуются поперечные борозды</w:t>
            </w:r>
          </w:p>
        </w:tc>
        <w:tc>
          <w:tcPr>
            <w:tcW w:w="326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Переуплотнение или просушивание материала при фиксации или обезвоживании</w:t>
            </w:r>
          </w:p>
        </w:tc>
        <w:tc>
          <w:tcPr>
            <w:tcW w:w="2923" w:type="dxa"/>
            <w:tcBorders>
              <w:top w:val="single" w:sz="4" w:space="0" w:color="auto"/>
              <w:left w:val="single" w:sz="4" w:space="0" w:color="auto"/>
              <w:bottom w:val="nil"/>
              <w:right w:val="single" w:sz="4" w:space="0" w:color="auto"/>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Резать материал, поместив на него кусочек льда. Взять из архива новый и провести по схеме</w:t>
            </w:r>
          </w:p>
        </w:tc>
      </w:tr>
      <w:tr w:rsidR="001132CE" w:rsidRPr="001132CE">
        <w:trPr>
          <w:trHeight w:hRule="exact" w:val="1349"/>
        </w:trPr>
        <w:tc>
          <w:tcPr>
            <w:tcW w:w="3034"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Срезы сморщенные, прилипают к поверхности ножа, закручиваются</w:t>
            </w:r>
          </w:p>
        </w:tc>
        <w:tc>
          <w:tcPr>
            <w:tcW w:w="326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Недостаточный угол наклона ножа Высокая температура в помещении Материал залит в </w:t>
            </w:r>
            <w:proofErr w:type="spellStart"/>
            <w:r w:rsidRPr="001132CE">
              <w:rPr>
                <w:rFonts w:ascii="Times New Roman" w:eastAsia="Times New Roman" w:hAnsi="Times New Roman" w:cs="Times New Roman"/>
                <w:color w:val="000000"/>
                <w:lang w:eastAsia="ru-RU"/>
              </w:rPr>
              <w:t>легкоплавный</w:t>
            </w:r>
            <w:proofErr w:type="spellEnd"/>
            <w:r w:rsidRPr="001132CE">
              <w:rPr>
                <w:rFonts w:ascii="Times New Roman" w:eastAsia="Times New Roman" w:hAnsi="Times New Roman" w:cs="Times New Roman"/>
                <w:color w:val="000000"/>
                <w:lang w:eastAsia="ru-RU"/>
              </w:rPr>
              <w:t xml:space="preserve"> парафин</w:t>
            </w:r>
          </w:p>
        </w:tc>
        <w:tc>
          <w:tcPr>
            <w:tcW w:w="2923" w:type="dxa"/>
            <w:tcBorders>
              <w:top w:val="single" w:sz="4" w:space="0" w:color="auto"/>
              <w:left w:val="single" w:sz="4" w:space="0" w:color="auto"/>
              <w:bottom w:val="nil"/>
              <w:right w:val="single" w:sz="4" w:space="0" w:color="auto"/>
            </w:tcBorders>
            <w:shd w:val="clear" w:color="auto" w:fill="FFFFFF"/>
            <w:vAlign w:val="bottom"/>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Изменить угол наклона ножа </w:t>
            </w:r>
            <w:proofErr w:type="gramStart"/>
            <w:r w:rsidRPr="001132CE">
              <w:rPr>
                <w:rFonts w:ascii="Times New Roman" w:eastAsia="Times New Roman" w:hAnsi="Times New Roman" w:cs="Times New Roman"/>
                <w:color w:val="000000"/>
                <w:lang w:eastAsia="ru-RU"/>
              </w:rPr>
              <w:t>Перед</w:t>
            </w:r>
            <w:proofErr w:type="gramEnd"/>
            <w:r w:rsidRPr="001132CE">
              <w:rPr>
                <w:rFonts w:ascii="Times New Roman" w:eastAsia="Times New Roman" w:hAnsi="Times New Roman" w:cs="Times New Roman"/>
                <w:color w:val="000000"/>
                <w:lang w:eastAsia="ru-RU"/>
              </w:rPr>
              <w:t xml:space="preserve"> срезами материал поместить в холодильник </w:t>
            </w:r>
            <w:proofErr w:type="spellStart"/>
            <w:r w:rsidRPr="001132CE">
              <w:rPr>
                <w:rFonts w:ascii="Times New Roman" w:eastAsia="Times New Roman" w:hAnsi="Times New Roman" w:cs="Times New Roman"/>
                <w:color w:val="000000"/>
                <w:lang w:eastAsia="ru-RU"/>
              </w:rPr>
              <w:t>Перезалить</w:t>
            </w:r>
            <w:proofErr w:type="spellEnd"/>
            <w:r w:rsidRPr="001132CE">
              <w:rPr>
                <w:rFonts w:ascii="Times New Roman" w:eastAsia="Times New Roman" w:hAnsi="Times New Roman" w:cs="Times New Roman"/>
                <w:color w:val="000000"/>
                <w:lang w:eastAsia="ru-RU"/>
              </w:rPr>
              <w:t xml:space="preserve"> более тугоплавкий парафин</w:t>
            </w:r>
          </w:p>
        </w:tc>
      </w:tr>
      <w:tr w:rsidR="001132CE" w:rsidRPr="001132CE">
        <w:trPr>
          <w:trHeight w:hRule="exact" w:val="1891"/>
        </w:trPr>
        <w:tc>
          <w:tcPr>
            <w:tcW w:w="3034"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Срезы покрыты полосами и легко раскрываются</w:t>
            </w:r>
          </w:p>
        </w:tc>
        <w:tc>
          <w:tcPr>
            <w:tcW w:w="3269" w:type="dxa"/>
            <w:tcBorders>
              <w:top w:val="single" w:sz="4" w:space="0" w:color="auto"/>
              <w:left w:val="single" w:sz="4" w:space="0" w:color="auto"/>
              <w:bottom w:val="nil"/>
              <w:right w:val="nil"/>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Плохое качество ножа</w:t>
            </w:r>
            <w:proofErr w:type="gramStart"/>
            <w:r w:rsidRPr="001132CE">
              <w:rPr>
                <w:rFonts w:ascii="Times New Roman" w:eastAsia="Times New Roman" w:hAnsi="Times New Roman" w:cs="Times New Roman"/>
                <w:color w:val="000000"/>
                <w:lang w:eastAsia="ru-RU"/>
              </w:rPr>
              <w:t>: .зазубрины</w:t>
            </w:r>
            <w:proofErr w:type="gramEnd"/>
            <w:r w:rsidRPr="001132CE">
              <w:rPr>
                <w:rFonts w:ascii="Times New Roman" w:eastAsia="Times New Roman" w:hAnsi="Times New Roman" w:cs="Times New Roman"/>
                <w:color w:val="000000"/>
                <w:lang w:eastAsia="ru-RU"/>
              </w:rPr>
              <w:t xml:space="preserve"> Загрязнение парафина: плотные соринки Наличие в ткани солей кальция</w:t>
            </w:r>
          </w:p>
        </w:tc>
        <w:tc>
          <w:tcPr>
            <w:tcW w:w="2923" w:type="dxa"/>
            <w:tcBorders>
              <w:top w:val="single" w:sz="4" w:space="0" w:color="auto"/>
              <w:left w:val="single" w:sz="4" w:space="0" w:color="auto"/>
              <w:bottom w:val="nil"/>
              <w:right w:val="single" w:sz="4" w:space="0" w:color="auto"/>
            </w:tcBorders>
            <w:shd w:val="clear" w:color="auto" w:fill="FFFFFF"/>
          </w:tcPr>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Сменить или передвинуть нож</w:t>
            </w:r>
          </w:p>
          <w:p w:rsidR="001132CE" w:rsidRPr="001132CE" w:rsidRDefault="001132CE" w:rsidP="001132CE">
            <w:pPr>
              <w:spacing w:after="0" w:line="240" w:lineRule="auto"/>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 xml:space="preserve">Декальцинировать </w:t>
            </w:r>
            <w:proofErr w:type="gramStart"/>
            <w:r w:rsidRPr="001132CE">
              <w:rPr>
                <w:rFonts w:ascii="Times New Roman" w:eastAsia="Times New Roman" w:hAnsi="Times New Roman" w:cs="Times New Roman"/>
                <w:color w:val="000000"/>
                <w:lang w:eastAsia="ru-RU"/>
              </w:rPr>
              <w:t>Использовать</w:t>
            </w:r>
            <w:proofErr w:type="gramEnd"/>
            <w:r w:rsidRPr="001132CE">
              <w:rPr>
                <w:rFonts w:ascii="Times New Roman" w:eastAsia="Times New Roman" w:hAnsi="Times New Roman" w:cs="Times New Roman"/>
                <w:color w:val="000000"/>
                <w:lang w:eastAsia="ru-RU"/>
              </w:rPr>
              <w:t xml:space="preserve"> специальные ножи (для керамики, синтетики, плотны тканей)</w:t>
            </w:r>
          </w:p>
        </w:tc>
      </w:tr>
      <w:tr w:rsidR="001132CE" w:rsidRPr="001132CE">
        <w:trPr>
          <w:trHeight w:hRule="exact" w:val="1378"/>
        </w:trPr>
        <w:tc>
          <w:tcPr>
            <w:tcW w:w="3034" w:type="dxa"/>
            <w:tcBorders>
              <w:top w:val="single" w:sz="4" w:space="0" w:color="auto"/>
              <w:left w:val="single" w:sz="4" w:space="0" w:color="auto"/>
              <w:bottom w:val="single" w:sz="4" w:space="0" w:color="auto"/>
              <w:right w:val="nil"/>
            </w:tcBorders>
            <w:shd w:val="clear" w:color="auto" w:fill="FFFFFF"/>
          </w:tcPr>
          <w:p w:rsidR="001132CE" w:rsidRPr="001132CE" w:rsidRDefault="001132CE" w:rsidP="001132CE">
            <w:pPr>
              <w:spacing w:after="0" w:line="22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Срез прилипает к ножу</w:t>
            </w:r>
          </w:p>
        </w:tc>
        <w:tc>
          <w:tcPr>
            <w:tcW w:w="3269" w:type="dxa"/>
            <w:tcBorders>
              <w:top w:val="single" w:sz="4" w:space="0" w:color="auto"/>
              <w:left w:val="single" w:sz="4" w:space="0" w:color="auto"/>
              <w:bottom w:val="single" w:sz="4" w:space="0" w:color="auto"/>
              <w:right w:val="nil"/>
            </w:tcBorders>
            <w:shd w:val="clear" w:color="auto" w:fill="FFFFFF"/>
          </w:tcPr>
          <w:p w:rsidR="001132CE" w:rsidRPr="001132CE" w:rsidRDefault="001132CE" w:rsidP="001132CE">
            <w:pPr>
              <w:spacing w:after="0" w:line="22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электризация</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rsidR="001132CE" w:rsidRPr="001132CE" w:rsidRDefault="001132CE" w:rsidP="001132CE">
            <w:pPr>
              <w:spacing w:after="0" w:line="220" w:lineRule="exact"/>
              <w:rPr>
                <w:rFonts w:ascii="Times New Roman" w:eastAsia="Times New Roman" w:hAnsi="Times New Roman" w:cs="Times New Roman"/>
                <w:sz w:val="24"/>
                <w:szCs w:val="24"/>
                <w:lang w:eastAsia="ru-RU"/>
              </w:rPr>
            </w:pPr>
            <w:r w:rsidRPr="001132CE">
              <w:rPr>
                <w:rFonts w:ascii="Times New Roman" w:eastAsia="Times New Roman" w:hAnsi="Times New Roman" w:cs="Times New Roman"/>
                <w:color w:val="000000"/>
                <w:lang w:eastAsia="ru-RU"/>
              </w:rPr>
              <w:t>Подышать на блох</w:t>
            </w:r>
          </w:p>
        </w:tc>
      </w:tr>
    </w:tbl>
    <w:p w:rsidR="001132CE" w:rsidRPr="001132CE" w:rsidRDefault="001132CE" w:rsidP="00735C1E">
      <w:pPr>
        <w:spacing w:after="0" w:line="240" w:lineRule="auto"/>
        <w:ind w:firstLine="708"/>
        <w:jc w:val="both"/>
        <w:rPr>
          <w:rFonts w:ascii="Times New Roman" w:eastAsia="Times New Roman" w:hAnsi="Times New Roman" w:cs="Times New Roman"/>
          <w:sz w:val="28"/>
          <w:szCs w:val="28"/>
          <w:lang w:eastAsia="ru-RU"/>
        </w:rPr>
      </w:pPr>
      <w:r w:rsidRPr="001132CE">
        <w:rPr>
          <w:rFonts w:ascii="Times New Roman" w:eastAsia="Times New Roman" w:hAnsi="Times New Roman" w:cs="Times New Roman"/>
          <w:b/>
          <w:bCs/>
          <w:color w:val="000000"/>
          <w:spacing w:val="10"/>
          <w:sz w:val="28"/>
          <w:szCs w:val="28"/>
          <w:lang w:eastAsia="ru-RU"/>
        </w:rPr>
        <w:t xml:space="preserve">Заливка в </w:t>
      </w:r>
      <w:proofErr w:type="spellStart"/>
      <w:r w:rsidRPr="001132CE">
        <w:rPr>
          <w:rFonts w:ascii="Times New Roman" w:eastAsia="Times New Roman" w:hAnsi="Times New Roman" w:cs="Times New Roman"/>
          <w:b/>
          <w:bCs/>
          <w:color w:val="000000"/>
          <w:spacing w:val="10"/>
          <w:sz w:val="28"/>
          <w:szCs w:val="28"/>
          <w:lang w:eastAsia="ru-RU"/>
        </w:rPr>
        <w:t>поливакс</w:t>
      </w:r>
      <w:proofErr w:type="spellEnd"/>
      <w:r w:rsidRPr="001132CE">
        <w:rPr>
          <w:rFonts w:ascii="Times New Roman" w:eastAsia="Times New Roman" w:hAnsi="Times New Roman" w:cs="Times New Roman"/>
          <w:b/>
          <w:bCs/>
          <w:color w:val="000000"/>
          <w:spacing w:val="10"/>
          <w:sz w:val="28"/>
          <w:szCs w:val="28"/>
          <w:lang w:eastAsia="ru-RU"/>
        </w:rPr>
        <w:t xml:space="preserve"> по </w:t>
      </w:r>
      <w:proofErr w:type="spellStart"/>
      <w:r w:rsidRPr="001132CE">
        <w:rPr>
          <w:rFonts w:ascii="Times New Roman" w:eastAsia="Times New Roman" w:hAnsi="Times New Roman" w:cs="Times New Roman"/>
          <w:b/>
          <w:bCs/>
          <w:color w:val="000000"/>
          <w:spacing w:val="10"/>
          <w:sz w:val="28"/>
          <w:szCs w:val="28"/>
          <w:lang w:eastAsia="ru-RU"/>
        </w:rPr>
        <w:t>Стидмену</w:t>
      </w:r>
      <w:proofErr w:type="spellEnd"/>
    </w:p>
    <w:p w:rsidR="001132CE" w:rsidRPr="001132CE" w:rsidRDefault="001132CE" w:rsidP="00735C1E">
      <w:pPr>
        <w:spacing w:after="0" w:line="240" w:lineRule="auto"/>
        <w:ind w:firstLine="708"/>
        <w:jc w:val="both"/>
        <w:rPr>
          <w:rFonts w:ascii="Times New Roman" w:eastAsia="Times New Roman" w:hAnsi="Times New Roman" w:cs="Times New Roman"/>
          <w:sz w:val="28"/>
          <w:szCs w:val="28"/>
          <w:lang w:eastAsia="ru-RU"/>
        </w:rPr>
      </w:pPr>
      <w:proofErr w:type="spellStart"/>
      <w:r w:rsidRPr="001132CE">
        <w:rPr>
          <w:rFonts w:ascii="Times New Roman" w:eastAsia="Times New Roman" w:hAnsi="Times New Roman" w:cs="Times New Roman"/>
          <w:color w:val="000000"/>
          <w:spacing w:val="10"/>
          <w:sz w:val="28"/>
          <w:szCs w:val="28"/>
          <w:lang w:eastAsia="ru-RU"/>
        </w:rPr>
        <w:t>Поливакс</w:t>
      </w:r>
      <w:proofErr w:type="spellEnd"/>
      <w:r w:rsidRPr="001132CE">
        <w:rPr>
          <w:rFonts w:ascii="Times New Roman" w:eastAsia="Times New Roman" w:hAnsi="Times New Roman" w:cs="Times New Roman"/>
          <w:color w:val="000000"/>
          <w:spacing w:val="10"/>
          <w:sz w:val="28"/>
          <w:szCs w:val="28"/>
          <w:lang w:eastAsia="ru-RU"/>
        </w:rPr>
        <w:t xml:space="preserve"> (полиэстер вакс) представляет собой смесь поли этил </w:t>
      </w:r>
      <w:proofErr w:type="spellStart"/>
      <w:r w:rsidRPr="001132CE">
        <w:rPr>
          <w:rFonts w:ascii="Times New Roman" w:eastAsia="Times New Roman" w:hAnsi="Times New Roman" w:cs="Times New Roman"/>
          <w:color w:val="000000"/>
          <w:spacing w:val="10"/>
          <w:sz w:val="28"/>
          <w:szCs w:val="28"/>
          <w:lang w:eastAsia="ru-RU"/>
        </w:rPr>
        <w:t>ен-гли</w:t>
      </w:r>
      <w:proofErr w:type="spellEnd"/>
      <w:r w:rsidRPr="001132CE">
        <w:rPr>
          <w:rFonts w:ascii="Times New Roman" w:eastAsia="Times New Roman" w:hAnsi="Times New Roman" w:cs="Times New Roman"/>
          <w:color w:val="000000"/>
          <w:spacing w:val="10"/>
          <w:sz w:val="28"/>
          <w:szCs w:val="28"/>
          <w:lang w:eastAsia="ru-RU"/>
        </w:rPr>
        <w:t xml:space="preserve"> ко ля- 400-дистеарата и ацетил ал ко </w:t>
      </w:r>
      <w:proofErr w:type="spellStart"/>
      <w:r w:rsidRPr="001132CE">
        <w:rPr>
          <w:rFonts w:ascii="Times New Roman" w:eastAsia="Times New Roman" w:hAnsi="Times New Roman" w:cs="Times New Roman"/>
          <w:color w:val="000000"/>
          <w:spacing w:val="10"/>
          <w:sz w:val="28"/>
          <w:szCs w:val="28"/>
          <w:lang w:eastAsia="ru-RU"/>
        </w:rPr>
        <w:t>го</w:t>
      </w:r>
      <w:proofErr w:type="spellEnd"/>
      <w:r w:rsidRPr="001132CE">
        <w:rPr>
          <w:rFonts w:ascii="Times New Roman" w:eastAsia="Times New Roman" w:hAnsi="Times New Roman" w:cs="Times New Roman"/>
          <w:color w:val="000000"/>
          <w:spacing w:val="10"/>
          <w:sz w:val="28"/>
          <w:szCs w:val="28"/>
          <w:lang w:eastAsia="ru-RU"/>
        </w:rPr>
        <w:t xml:space="preserve"> л я в соотношении 9:1.</w:t>
      </w:r>
    </w:p>
    <w:p w:rsidR="001132CE" w:rsidRPr="001132CE" w:rsidRDefault="001132CE" w:rsidP="00735C1E">
      <w:pPr>
        <w:spacing w:after="0" w:line="240" w:lineRule="auto"/>
        <w:ind w:firstLine="708"/>
        <w:jc w:val="both"/>
        <w:rPr>
          <w:rFonts w:ascii="Times New Roman" w:eastAsia="Times New Roman" w:hAnsi="Times New Roman" w:cs="Times New Roman"/>
          <w:sz w:val="28"/>
          <w:szCs w:val="28"/>
          <w:lang w:eastAsia="ru-RU"/>
        </w:rPr>
      </w:pPr>
      <w:r w:rsidRPr="001132CE">
        <w:rPr>
          <w:rFonts w:ascii="Times New Roman" w:eastAsia="Times New Roman" w:hAnsi="Times New Roman" w:cs="Times New Roman"/>
          <w:b/>
          <w:bCs/>
          <w:color w:val="000000"/>
          <w:spacing w:val="10"/>
          <w:sz w:val="28"/>
          <w:szCs w:val="28"/>
          <w:lang w:eastAsia="ru-RU"/>
        </w:rPr>
        <w:t xml:space="preserve">Заливка в метил </w:t>
      </w:r>
      <w:proofErr w:type="spellStart"/>
      <w:r w:rsidRPr="001132CE">
        <w:rPr>
          <w:rFonts w:ascii="Times New Roman" w:eastAsia="Times New Roman" w:hAnsi="Times New Roman" w:cs="Times New Roman"/>
          <w:b/>
          <w:bCs/>
          <w:color w:val="000000"/>
          <w:spacing w:val="10"/>
          <w:sz w:val="28"/>
          <w:szCs w:val="28"/>
          <w:lang w:eastAsia="ru-RU"/>
        </w:rPr>
        <w:t>метакрилат</w:t>
      </w:r>
      <w:proofErr w:type="spellEnd"/>
      <w:r w:rsidRPr="001132CE">
        <w:rPr>
          <w:rFonts w:ascii="Times New Roman" w:eastAsia="Times New Roman" w:hAnsi="Times New Roman" w:cs="Times New Roman"/>
          <w:b/>
          <w:bCs/>
          <w:color w:val="000000"/>
          <w:spacing w:val="10"/>
          <w:sz w:val="28"/>
          <w:szCs w:val="28"/>
          <w:lang w:eastAsia="ru-RU"/>
        </w:rPr>
        <w:t xml:space="preserve"> по </w:t>
      </w:r>
      <w:proofErr w:type="spellStart"/>
      <w:r w:rsidRPr="001132CE">
        <w:rPr>
          <w:rFonts w:ascii="Times New Roman" w:eastAsia="Times New Roman" w:hAnsi="Times New Roman" w:cs="Times New Roman"/>
          <w:b/>
          <w:bCs/>
          <w:color w:val="000000"/>
          <w:spacing w:val="10"/>
          <w:sz w:val="28"/>
          <w:szCs w:val="28"/>
          <w:lang w:eastAsia="ru-RU"/>
        </w:rPr>
        <w:t>Хиршу-Болларду</w:t>
      </w:r>
      <w:proofErr w:type="spellEnd"/>
      <w:r w:rsidRPr="001132CE">
        <w:rPr>
          <w:rFonts w:ascii="Times New Roman" w:eastAsia="Times New Roman" w:hAnsi="Times New Roman" w:cs="Times New Roman"/>
          <w:b/>
          <w:bCs/>
          <w:color w:val="000000"/>
          <w:spacing w:val="10"/>
          <w:sz w:val="28"/>
          <w:szCs w:val="28"/>
          <w:lang w:eastAsia="ru-RU"/>
        </w:rPr>
        <w:t xml:space="preserve"> </w:t>
      </w:r>
      <w:r w:rsidRPr="001132CE">
        <w:rPr>
          <w:rFonts w:ascii="Times New Roman" w:eastAsia="Times New Roman" w:hAnsi="Times New Roman" w:cs="Times New Roman"/>
          <w:color w:val="000000"/>
          <w:spacing w:val="10"/>
          <w:sz w:val="28"/>
          <w:szCs w:val="28"/>
          <w:lang w:eastAsia="ru-RU"/>
        </w:rPr>
        <w:t>Смола имеет сложный состав и состоит из четырех компонентов, которые смешивают в определенной последовательности:</w:t>
      </w:r>
    </w:p>
    <w:p w:rsidR="001132CE" w:rsidRPr="00735C1E" w:rsidRDefault="001132CE" w:rsidP="00735C1E">
      <w:pPr>
        <w:pStyle w:val="a3"/>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10 мл метилметакрилата (А)</w:t>
      </w:r>
    </w:p>
    <w:p w:rsidR="001132CE" w:rsidRPr="00735C1E" w:rsidRDefault="001132CE" w:rsidP="00735C1E">
      <w:pPr>
        <w:pStyle w:val="a3"/>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 xml:space="preserve"> + 5 мл </w:t>
      </w:r>
      <w:proofErr w:type="spellStart"/>
      <w:r w:rsidRPr="00735C1E">
        <w:rPr>
          <w:rFonts w:ascii="Times New Roman" w:eastAsia="Times New Roman" w:hAnsi="Times New Roman" w:cs="Times New Roman"/>
          <w:color w:val="000000"/>
          <w:spacing w:val="10"/>
          <w:sz w:val="28"/>
          <w:szCs w:val="28"/>
          <w:lang w:eastAsia="ru-RU"/>
        </w:rPr>
        <w:t>полиэталенгликоля</w:t>
      </w:r>
      <w:proofErr w:type="spellEnd"/>
      <w:r w:rsidRPr="00735C1E">
        <w:rPr>
          <w:rFonts w:ascii="Times New Roman" w:eastAsia="Times New Roman" w:hAnsi="Times New Roman" w:cs="Times New Roman"/>
          <w:color w:val="000000"/>
          <w:spacing w:val="10"/>
          <w:sz w:val="28"/>
          <w:szCs w:val="28"/>
          <w:lang w:eastAsia="ru-RU"/>
        </w:rPr>
        <w:t xml:space="preserve"> (Б)</w:t>
      </w:r>
    </w:p>
    <w:p w:rsidR="001132CE" w:rsidRPr="00735C1E" w:rsidRDefault="001132CE" w:rsidP="00735C1E">
      <w:pPr>
        <w:pStyle w:val="a3"/>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 xml:space="preserve"> + 3 мл </w:t>
      </w:r>
      <w:proofErr w:type="spellStart"/>
      <w:r w:rsidRPr="00735C1E">
        <w:rPr>
          <w:rFonts w:ascii="Times New Roman" w:eastAsia="Times New Roman" w:hAnsi="Times New Roman" w:cs="Times New Roman"/>
          <w:color w:val="000000"/>
          <w:spacing w:val="10"/>
          <w:sz w:val="28"/>
          <w:szCs w:val="28"/>
          <w:lang w:eastAsia="ru-RU"/>
        </w:rPr>
        <w:t>дибутилфталата</w:t>
      </w:r>
      <w:proofErr w:type="spellEnd"/>
      <w:r w:rsidRPr="00735C1E">
        <w:rPr>
          <w:rFonts w:ascii="Times New Roman" w:eastAsia="Times New Roman" w:hAnsi="Times New Roman" w:cs="Times New Roman"/>
          <w:color w:val="000000"/>
          <w:spacing w:val="10"/>
          <w:sz w:val="28"/>
          <w:szCs w:val="28"/>
          <w:lang w:eastAsia="ru-RU"/>
        </w:rPr>
        <w:t xml:space="preserve"> (В)</w:t>
      </w:r>
    </w:p>
    <w:p w:rsidR="001132CE" w:rsidRPr="00735C1E" w:rsidRDefault="001132CE" w:rsidP="00735C1E">
      <w:pPr>
        <w:pStyle w:val="a3"/>
        <w:numPr>
          <w:ilvl w:val="0"/>
          <w:numId w:val="7"/>
        </w:numPr>
        <w:spacing w:after="0" w:line="240" w:lineRule="auto"/>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 xml:space="preserve">+ 0,2 г </w:t>
      </w:r>
      <w:proofErr w:type="spellStart"/>
      <w:r w:rsidRPr="00735C1E">
        <w:rPr>
          <w:rFonts w:ascii="Times New Roman" w:eastAsia="Times New Roman" w:hAnsi="Times New Roman" w:cs="Times New Roman"/>
          <w:color w:val="000000"/>
          <w:spacing w:val="10"/>
          <w:sz w:val="28"/>
          <w:szCs w:val="28"/>
          <w:lang w:eastAsia="ru-RU"/>
        </w:rPr>
        <w:t>бензоилпероксида</w:t>
      </w:r>
      <w:proofErr w:type="spellEnd"/>
      <w:r w:rsidRPr="00735C1E">
        <w:rPr>
          <w:rFonts w:ascii="Times New Roman" w:eastAsia="Times New Roman" w:hAnsi="Times New Roman" w:cs="Times New Roman"/>
          <w:color w:val="000000"/>
          <w:spacing w:val="10"/>
          <w:sz w:val="28"/>
          <w:szCs w:val="28"/>
          <w:lang w:eastAsia="ru-RU"/>
        </w:rPr>
        <w:t xml:space="preserve"> (Г).</w:t>
      </w:r>
    </w:p>
    <w:p w:rsidR="001132CE" w:rsidRPr="001132CE" w:rsidRDefault="001132CE" w:rsidP="00735C1E">
      <w:pPr>
        <w:spacing w:after="0" w:line="240" w:lineRule="auto"/>
        <w:ind w:firstLine="708"/>
        <w:jc w:val="both"/>
        <w:rPr>
          <w:rFonts w:ascii="Times New Roman" w:eastAsia="Times New Roman" w:hAnsi="Times New Roman" w:cs="Times New Roman"/>
          <w:sz w:val="28"/>
          <w:szCs w:val="28"/>
          <w:lang w:eastAsia="ru-RU"/>
        </w:rPr>
      </w:pPr>
      <w:proofErr w:type="spellStart"/>
      <w:r w:rsidRPr="001132CE">
        <w:rPr>
          <w:rFonts w:ascii="Times New Roman" w:eastAsia="Times New Roman" w:hAnsi="Times New Roman" w:cs="Times New Roman"/>
          <w:b/>
          <w:bCs/>
          <w:color w:val="000000"/>
          <w:spacing w:val="10"/>
          <w:sz w:val="28"/>
          <w:szCs w:val="28"/>
          <w:u w:val="single"/>
          <w:lang w:eastAsia="ru-RU"/>
        </w:rPr>
        <w:t>Микротомирование</w:t>
      </w:r>
      <w:proofErr w:type="spellEnd"/>
    </w:p>
    <w:p w:rsidR="001132CE" w:rsidRPr="001132CE" w:rsidRDefault="001132CE" w:rsidP="00735C1E">
      <w:pPr>
        <w:spacing w:after="0" w:line="240" w:lineRule="auto"/>
        <w:jc w:val="both"/>
        <w:rPr>
          <w:rFonts w:ascii="Times New Roman" w:eastAsia="Times New Roman" w:hAnsi="Times New Roman" w:cs="Times New Roman"/>
          <w:sz w:val="28"/>
          <w:szCs w:val="28"/>
          <w:lang w:eastAsia="ru-RU"/>
        </w:rPr>
      </w:pPr>
      <w:r w:rsidRPr="001132CE">
        <w:rPr>
          <w:rFonts w:ascii="Times New Roman" w:eastAsia="Times New Roman" w:hAnsi="Times New Roman" w:cs="Times New Roman"/>
          <w:color w:val="000000"/>
          <w:spacing w:val="10"/>
          <w:sz w:val="28"/>
          <w:szCs w:val="28"/>
          <w:lang w:eastAsia="ru-RU"/>
        </w:rPr>
        <w:t xml:space="preserve">- представляет собой изготовление тонких срезов на </w:t>
      </w:r>
      <w:r w:rsidRPr="001132CE">
        <w:rPr>
          <w:rFonts w:ascii="Times New Roman" w:eastAsia="Times New Roman" w:hAnsi="Times New Roman" w:cs="Times New Roman"/>
          <w:b/>
          <w:bCs/>
          <w:color w:val="000000"/>
          <w:spacing w:val="10"/>
          <w:sz w:val="28"/>
          <w:szCs w:val="28"/>
          <w:lang w:eastAsia="ru-RU"/>
        </w:rPr>
        <w:t xml:space="preserve">специальном </w:t>
      </w:r>
      <w:r w:rsidRPr="001132CE">
        <w:rPr>
          <w:rFonts w:ascii="Times New Roman" w:eastAsia="Times New Roman" w:hAnsi="Times New Roman" w:cs="Times New Roman"/>
          <w:color w:val="000000"/>
          <w:spacing w:val="10"/>
          <w:sz w:val="28"/>
          <w:szCs w:val="28"/>
          <w:lang w:eastAsia="ru-RU"/>
        </w:rPr>
        <w:t>приборе</w:t>
      </w:r>
    </w:p>
    <w:p w:rsidR="00735C1E" w:rsidRPr="00735C1E" w:rsidRDefault="00735C1E" w:rsidP="00735C1E">
      <w:pPr>
        <w:spacing w:after="0" w:line="240" w:lineRule="auto"/>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color w:val="000000"/>
          <w:spacing w:val="10"/>
          <w:sz w:val="28"/>
          <w:szCs w:val="28"/>
          <w:lang w:eastAsia="ru-RU"/>
        </w:rPr>
        <w:t xml:space="preserve">- микротоме, Толщина срезов, предназначенных для световой микроскопии, не должна превышать 4—5 мкм, для электронной — 50—60 </w:t>
      </w:r>
      <w:proofErr w:type="spellStart"/>
      <w:r w:rsidRPr="00735C1E">
        <w:rPr>
          <w:rFonts w:ascii="Times New Roman" w:eastAsia="Times New Roman" w:hAnsi="Times New Roman" w:cs="Times New Roman"/>
          <w:color w:val="000000"/>
          <w:spacing w:val="10"/>
          <w:sz w:val="28"/>
          <w:szCs w:val="28"/>
          <w:lang w:eastAsia="ru-RU"/>
        </w:rPr>
        <w:t>нм</w:t>
      </w:r>
      <w:proofErr w:type="spellEnd"/>
      <w:r w:rsidRPr="00735C1E">
        <w:rPr>
          <w:rFonts w:ascii="Times New Roman" w:eastAsia="Times New Roman" w:hAnsi="Times New Roman" w:cs="Times New Roman"/>
          <w:color w:val="000000"/>
          <w:spacing w:val="10"/>
          <w:sz w:val="28"/>
          <w:szCs w:val="28"/>
          <w:lang w:eastAsia="ru-RU"/>
        </w:rPr>
        <w:t>.</w:t>
      </w:r>
    </w:p>
    <w:p w:rsidR="00735C1E" w:rsidRPr="00735C1E" w:rsidRDefault="00735C1E" w:rsidP="00735C1E">
      <w:pPr>
        <w:spacing w:after="0" w:line="240" w:lineRule="auto"/>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color w:val="000000"/>
          <w:spacing w:val="10"/>
          <w:sz w:val="28"/>
          <w:szCs w:val="28"/>
          <w:lang w:eastAsia="ru-RU"/>
        </w:rPr>
        <w:t xml:space="preserve">Для парафиновых блоков используется плоский-плоский микротом (нож), а для других - плоский-вогнутый. Угол: 13-15 градусов. Сначала равняют поверхность, потом срезают и помещают в воду при </w:t>
      </w:r>
      <w:r w:rsidRPr="00735C1E">
        <w:rPr>
          <w:rFonts w:ascii="Times New Roman" w:eastAsia="Times New Roman" w:hAnsi="Times New Roman" w:cs="Times New Roman"/>
          <w:color w:val="000000"/>
          <w:spacing w:val="10"/>
          <w:sz w:val="28"/>
          <w:szCs w:val="28"/>
          <w:lang w:eastAsia="ru-RU"/>
        </w:rPr>
        <w:lastRenderedPageBreak/>
        <w:t xml:space="preserve">35-40°С, (если в воду добавить несколько капель казеинового клея, то фиксация будет намного лучшей и отсутствует фон), после чего вылавливают на обезжиренные предметные стёкла. Во время срезов целлоидина поверхность обильно смачивают спиртом с помощью кисточки, </w:t>
      </w:r>
      <w:proofErr w:type="gramStart"/>
      <w:r w:rsidRPr="00735C1E">
        <w:rPr>
          <w:rFonts w:ascii="Times New Roman" w:eastAsia="Times New Roman" w:hAnsi="Times New Roman" w:cs="Times New Roman"/>
          <w:color w:val="000000"/>
          <w:spacing w:val="10"/>
          <w:sz w:val="28"/>
          <w:szCs w:val="28"/>
          <w:lang w:eastAsia="ru-RU"/>
        </w:rPr>
        <w:t>После этого</w:t>
      </w:r>
      <w:proofErr w:type="gramEnd"/>
      <w:r w:rsidRPr="00735C1E">
        <w:rPr>
          <w:rFonts w:ascii="Times New Roman" w:eastAsia="Times New Roman" w:hAnsi="Times New Roman" w:cs="Times New Roman"/>
          <w:color w:val="000000"/>
          <w:spacing w:val="10"/>
          <w:sz w:val="28"/>
          <w:szCs w:val="28"/>
          <w:lang w:eastAsia="ru-RU"/>
        </w:rPr>
        <w:t xml:space="preserve"> стекло со срезом подсушивают (6-12 часов при 37°С или 10-15 мин при 56°С). Во втором случае</w:t>
      </w:r>
      <w:r w:rsidRPr="00735C1E">
        <w:rPr>
          <w:rFonts w:ascii="Times New Roman" w:eastAsia="Times New Roman" w:hAnsi="Times New Roman" w:cs="Times New Roman"/>
          <w:color w:val="000000"/>
          <w:spacing w:val="10"/>
          <w:sz w:val="24"/>
          <w:szCs w:val="24"/>
          <w:lang w:eastAsia="ru-RU"/>
        </w:rPr>
        <w:t xml:space="preserve"> срез лучше фиксируется, </w:t>
      </w:r>
      <w:r w:rsidRPr="00735C1E">
        <w:rPr>
          <w:rFonts w:ascii="Times New Roman" w:eastAsia="Times New Roman" w:hAnsi="Times New Roman" w:cs="Times New Roman"/>
          <w:color w:val="000000"/>
          <w:spacing w:val="10"/>
          <w:sz w:val="28"/>
          <w:szCs w:val="28"/>
          <w:lang w:eastAsia="ru-RU"/>
        </w:rPr>
        <w:t xml:space="preserve">но требует дополнительной порции ксилола и увеличения продолжительности </w:t>
      </w:r>
      <w:proofErr w:type="spellStart"/>
      <w:r w:rsidRPr="00735C1E">
        <w:rPr>
          <w:rFonts w:ascii="Times New Roman" w:eastAsia="Times New Roman" w:hAnsi="Times New Roman" w:cs="Times New Roman"/>
          <w:color w:val="000000"/>
          <w:spacing w:val="10"/>
          <w:sz w:val="28"/>
          <w:szCs w:val="28"/>
          <w:lang w:eastAsia="ru-RU"/>
        </w:rPr>
        <w:t>депарафинизации</w:t>
      </w:r>
      <w:proofErr w:type="spellEnd"/>
      <w:r w:rsidRPr="00735C1E">
        <w:rPr>
          <w:rFonts w:ascii="Times New Roman" w:eastAsia="Times New Roman" w:hAnsi="Times New Roman" w:cs="Times New Roman"/>
          <w:color w:val="000000"/>
          <w:spacing w:val="10"/>
          <w:sz w:val="28"/>
          <w:szCs w:val="28"/>
          <w:lang w:eastAsia="ru-RU"/>
        </w:rPr>
        <w:t>.</w:t>
      </w:r>
    </w:p>
    <w:p w:rsidR="00735C1E" w:rsidRPr="00735C1E" w:rsidRDefault="00735C1E" w:rsidP="00735C1E">
      <w:pPr>
        <w:spacing w:after="0" w:line="240" w:lineRule="auto"/>
        <w:ind w:firstLine="708"/>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color w:val="000000"/>
          <w:spacing w:val="10"/>
          <w:sz w:val="28"/>
          <w:szCs w:val="28"/>
          <w:lang w:eastAsia="ru-RU"/>
        </w:rPr>
        <w:t>Способ для отличных по качеству срезов - сушка на спиртовке или нагреваемом столике.</w:t>
      </w:r>
    </w:p>
    <w:p w:rsidR="00735C1E" w:rsidRPr="00735C1E" w:rsidRDefault="00735C1E" w:rsidP="00735C1E">
      <w:pPr>
        <w:spacing w:after="0" w:line="240" w:lineRule="auto"/>
        <w:ind w:firstLine="708"/>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b/>
          <w:bCs/>
          <w:color w:val="000000"/>
          <w:spacing w:val="10"/>
          <w:sz w:val="28"/>
          <w:szCs w:val="28"/>
          <w:u w:val="single"/>
          <w:lang w:eastAsia="ru-RU"/>
        </w:rPr>
        <w:t>Подготовка предметных стекол</w:t>
      </w:r>
    </w:p>
    <w:p w:rsidR="00735C1E" w:rsidRPr="00735C1E" w:rsidRDefault="00735C1E" w:rsidP="00735C1E">
      <w:pPr>
        <w:spacing w:after="0" w:line="240" w:lineRule="auto"/>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color w:val="000000"/>
          <w:spacing w:val="10"/>
          <w:sz w:val="28"/>
          <w:szCs w:val="28"/>
          <w:lang w:eastAsia="ru-RU"/>
        </w:rPr>
        <w:t>На современном этапе предметные стекла специально упакованы и готовы к использованию. Предметные стекла, применяемые для получения гистологических препаратов, применяемые повторно, необходимо предварительно подготовить,</w:t>
      </w:r>
    </w:p>
    <w:p w:rsidR="00735C1E" w:rsidRPr="00735C1E" w:rsidRDefault="00735C1E" w:rsidP="00735C1E">
      <w:pPr>
        <w:pStyle w:val="a3"/>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proofErr w:type="spellStart"/>
      <w:r w:rsidRPr="00735C1E">
        <w:rPr>
          <w:rFonts w:ascii="Times New Roman" w:eastAsia="Times New Roman" w:hAnsi="Times New Roman" w:cs="Times New Roman"/>
          <w:color w:val="000000"/>
          <w:spacing w:val="10"/>
          <w:sz w:val="28"/>
          <w:szCs w:val="28"/>
          <w:lang w:eastAsia="ru-RU"/>
        </w:rPr>
        <w:t>идрокарбоната</w:t>
      </w:r>
      <w:proofErr w:type="spellEnd"/>
      <w:r w:rsidRPr="00735C1E">
        <w:rPr>
          <w:rFonts w:ascii="Times New Roman" w:eastAsia="Times New Roman" w:hAnsi="Times New Roman" w:cs="Times New Roman"/>
          <w:color w:val="000000"/>
          <w:spacing w:val="10"/>
          <w:sz w:val="28"/>
          <w:szCs w:val="28"/>
          <w:lang w:eastAsia="ru-RU"/>
        </w:rPr>
        <w:t xml:space="preserve"> натрия.</w:t>
      </w:r>
    </w:p>
    <w:p w:rsidR="00735C1E" w:rsidRPr="00735C1E" w:rsidRDefault="00735C1E" w:rsidP="00735C1E">
      <w:pPr>
        <w:pStyle w:val="a3"/>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Ополаскивают горячей водой.</w:t>
      </w:r>
    </w:p>
    <w:p w:rsidR="00735C1E" w:rsidRPr="00735C1E" w:rsidRDefault="00735C1E" w:rsidP="00735C1E">
      <w:pPr>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 xml:space="preserve"> Промывают проточной водой несколько часов.</w:t>
      </w:r>
    </w:p>
    <w:p w:rsidR="00735C1E" w:rsidRPr="00735C1E" w:rsidRDefault="00735C1E" w:rsidP="00735C1E">
      <w:pPr>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 xml:space="preserve"> Протирают тканью</w:t>
      </w:r>
    </w:p>
    <w:p w:rsidR="00735C1E" w:rsidRPr="00735C1E" w:rsidRDefault="00735C1E" w:rsidP="00735C1E">
      <w:pPr>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 xml:space="preserve"> Обезжиривание: помещают на несколько суток в смесь Никифорова: эфир + 96% спирт или на несколько дней помещают в крепкий раствор соляной кислоты или 100 гр. бихромата калия растворяют в 1000 мл. горячей воды, охлаждают и по стеклянной палочке по каплям добавляют концентрированную серную кислоту. Выдерживают 2-3 дня, промывают 1 - 2 дня.</w:t>
      </w:r>
    </w:p>
    <w:p w:rsidR="00735C1E" w:rsidRPr="00735C1E" w:rsidRDefault="00735C1E" w:rsidP="00735C1E">
      <w:pPr>
        <w:spacing w:after="0" w:line="240" w:lineRule="auto"/>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b/>
          <w:bCs/>
          <w:color w:val="000000"/>
          <w:spacing w:val="10"/>
          <w:sz w:val="28"/>
          <w:szCs w:val="28"/>
          <w:lang w:eastAsia="ru-RU"/>
        </w:rPr>
        <w:t xml:space="preserve">Контроль: </w:t>
      </w:r>
      <w:r w:rsidRPr="00735C1E">
        <w:rPr>
          <w:rFonts w:ascii="Times New Roman" w:eastAsia="Times New Roman" w:hAnsi="Times New Roman" w:cs="Times New Roman"/>
          <w:color w:val="000000"/>
          <w:spacing w:val="10"/>
          <w:sz w:val="28"/>
          <w:szCs w:val="28"/>
          <w:lang w:eastAsia="ru-RU"/>
        </w:rPr>
        <w:t>капля воды по обезжиренному стеклу расходится тонким слоем, а не собирается каплей.</w:t>
      </w:r>
    </w:p>
    <w:p w:rsidR="00735C1E" w:rsidRPr="00735C1E" w:rsidRDefault="00735C1E" w:rsidP="00735C1E">
      <w:pPr>
        <w:spacing w:after="0" w:line="240" w:lineRule="auto"/>
        <w:ind w:left="720"/>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Извлекают пинцетом, протирают и складывают в коробочку.</w:t>
      </w:r>
    </w:p>
    <w:p w:rsidR="00735C1E" w:rsidRPr="00735C1E" w:rsidRDefault="00735C1E" w:rsidP="00735C1E">
      <w:pPr>
        <w:spacing w:after="0" w:line="240" w:lineRule="auto"/>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b/>
          <w:bCs/>
          <w:color w:val="000000"/>
          <w:spacing w:val="10"/>
          <w:sz w:val="28"/>
          <w:szCs w:val="28"/>
          <w:lang w:eastAsia="ru-RU"/>
        </w:rPr>
        <w:t>Для лучшей фиксации срезов на стекле его предварительно смазывают:</w:t>
      </w:r>
    </w:p>
    <w:p w:rsidR="00735C1E" w:rsidRPr="00735C1E" w:rsidRDefault="00735C1E" w:rsidP="00735C1E">
      <w:pPr>
        <w:spacing w:after="0" w:line="240" w:lineRule="auto"/>
        <w:ind w:firstLine="708"/>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 xml:space="preserve">Смесью белка с глицерином (свежий яичный белок взбивают, </w:t>
      </w:r>
      <w:proofErr w:type="spellStart"/>
      <w:r w:rsidRPr="00735C1E">
        <w:rPr>
          <w:rFonts w:ascii="Times New Roman" w:eastAsia="Times New Roman" w:hAnsi="Times New Roman" w:cs="Times New Roman"/>
          <w:color w:val="000000"/>
          <w:spacing w:val="10"/>
          <w:sz w:val="28"/>
          <w:szCs w:val="28"/>
          <w:lang w:eastAsia="ru-RU"/>
        </w:rPr>
        <w:t>фильтрируют</w:t>
      </w:r>
      <w:proofErr w:type="spellEnd"/>
      <w:r w:rsidRPr="00735C1E">
        <w:rPr>
          <w:rFonts w:ascii="Times New Roman" w:eastAsia="Times New Roman" w:hAnsi="Times New Roman" w:cs="Times New Roman"/>
          <w:color w:val="000000"/>
          <w:spacing w:val="10"/>
          <w:sz w:val="28"/>
          <w:szCs w:val="28"/>
          <w:lang w:eastAsia="ru-RU"/>
        </w:rPr>
        <w:t xml:space="preserve"> через крупнопористый фильтр, смоченный дистиллированной водой, размешивают с равным количеством глицерина и добавляют несколько кристаллов тимола. Смесь хранится несколько месяцев,</w:t>
      </w:r>
    </w:p>
    <w:p w:rsidR="00735C1E" w:rsidRPr="00735C1E" w:rsidRDefault="00735C1E" w:rsidP="00735C1E">
      <w:pPr>
        <w:spacing w:after="0" w:line="240" w:lineRule="auto"/>
        <w:ind w:firstLine="708"/>
        <w:jc w:val="both"/>
        <w:rPr>
          <w:rFonts w:ascii="Times New Roman" w:eastAsia="Times New Roman" w:hAnsi="Times New Roman" w:cs="Times New Roman"/>
          <w:color w:val="000000"/>
          <w:spacing w:val="10"/>
          <w:sz w:val="28"/>
          <w:szCs w:val="28"/>
          <w:lang w:eastAsia="ru-RU"/>
        </w:rPr>
      </w:pPr>
      <w:r w:rsidRPr="00735C1E">
        <w:rPr>
          <w:rFonts w:ascii="Times New Roman" w:eastAsia="Times New Roman" w:hAnsi="Times New Roman" w:cs="Times New Roman"/>
          <w:color w:val="000000"/>
          <w:spacing w:val="10"/>
          <w:sz w:val="28"/>
          <w:szCs w:val="28"/>
          <w:lang w:eastAsia="ru-RU"/>
        </w:rPr>
        <w:t xml:space="preserve">Либо 15 мл сыворотки крови + 5мл дистиллированной воды </w:t>
      </w:r>
      <w:r w:rsidRPr="00735C1E">
        <w:rPr>
          <w:rFonts w:ascii="Times New Roman" w:eastAsia="Times New Roman" w:hAnsi="Times New Roman" w:cs="Times New Roman"/>
          <w:color w:val="606291"/>
          <w:spacing w:val="10"/>
          <w:sz w:val="28"/>
          <w:szCs w:val="28"/>
          <w:lang w:eastAsia="ru-RU"/>
        </w:rPr>
        <w:t xml:space="preserve">+ </w:t>
      </w:r>
      <w:r w:rsidRPr="00735C1E">
        <w:rPr>
          <w:rFonts w:ascii="Times New Roman" w:eastAsia="Times New Roman" w:hAnsi="Times New Roman" w:cs="Times New Roman"/>
          <w:color w:val="000000"/>
          <w:spacing w:val="10"/>
          <w:sz w:val="28"/>
          <w:szCs w:val="28"/>
          <w:lang w:eastAsia="ru-RU"/>
        </w:rPr>
        <w:t>6мл - 5% формалина и фильтруют. Она лучше предыдущей, так как не даёт фон.</w:t>
      </w:r>
    </w:p>
    <w:p w:rsidR="00735C1E" w:rsidRPr="00735C1E" w:rsidRDefault="00735C1E" w:rsidP="00735C1E">
      <w:pPr>
        <w:spacing w:after="0" w:line="240" w:lineRule="auto"/>
        <w:ind w:firstLine="708"/>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color w:val="000000"/>
          <w:spacing w:val="10"/>
          <w:sz w:val="28"/>
          <w:szCs w:val="28"/>
          <w:lang w:eastAsia="ru-RU"/>
        </w:rPr>
        <w:t>Либо готовыми заводскими растворами для лучшей фиксации срезов на</w:t>
      </w:r>
      <w:r>
        <w:rPr>
          <w:rFonts w:ascii="Times New Roman" w:eastAsia="Times New Roman" w:hAnsi="Times New Roman" w:cs="Times New Roman"/>
          <w:color w:val="000000"/>
          <w:spacing w:val="10"/>
          <w:sz w:val="28"/>
          <w:szCs w:val="28"/>
          <w:lang w:eastAsia="ru-RU"/>
        </w:rPr>
        <w:t xml:space="preserve"> </w:t>
      </w:r>
      <w:r w:rsidRPr="00735C1E">
        <w:rPr>
          <w:rFonts w:ascii="Times New Roman" w:eastAsia="Times New Roman" w:hAnsi="Times New Roman" w:cs="Times New Roman"/>
          <w:color w:val="000000"/>
          <w:spacing w:val="10"/>
          <w:sz w:val="28"/>
          <w:szCs w:val="28"/>
          <w:lang w:eastAsia="ru-RU"/>
        </w:rPr>
        <w:t>стеклах.</w:t>
      </w:r>
    </w:p>
    <w:p w:rsidR="00540DFB" w:rsidRDefault="00540DFB" w:rsidP="00735C1E">
      <w:pPr>
        <w:spacing w:after="0" w:line="240" w:lineRule="auto"/>
        <w:ind w:firstLine="708"/>
        <w:jc w:val="both"/>
        <w:rPr>
          <w:rFonts w:ascii="Times New Roman" w:eastAsia="Times New Roman" w:hAnsi="Times New Roman" w:cs="Times New Roman"/>
          <w:color w:val="000000"/>
          <w:spacing w:val="10"/>
          <w:sz w:val="28"/>
          <w:szCs w:val="28"/>
          <w:lang w:eastAsia="ru-RU"/>
        </w:rPr>
      </w:pPr>
    </w:p>
    <w:p w:rsidR="00540DFB" w:rsidRDefault="00540DFB" w:rsidP="00735C1E">
      <w:pPr>
        <w:spacing w:after="0" w:line="240" w:lineRule="auto"/>
        <w:ind w:firstLine="708"/>
        <w:jc w:val="both"/>
        <w:rPr>
          <w:rFonts w:ascii="Times New Roman" w:eastAsia="Times New Roman" w:hAnsi="Times New Roman" w:cs="Times New Roman"/>
          <w:color w:val="000000"/>
          <w:spacing w:val="10"/>
          <w:sz w:val="28"/>
          <w:szCs w:val="28"/>
          <w:lang w:eastAsia="ru-RU"/>
        </w:rPr>
      </w:pPr>
    </w:p>
    <w:p w:rsidR="00540DFB" w:rsidRDefault="00540DFB" w:rsidP="00735C1E">
      <w:pPr>
        <w:spacing w:after="0" w:line="240" w:lineRule="auto"/>
        <w:ind w:firstLine="708"/>
        <w:jc w:val="both"/>
        <w:rPr>
          <w:rFonts w:ascii="Times New Roman" w:eastAsia="Times New Roman" w:hAnsi="Times New Roman" w:cs="Times New Roman"/>
          <w:color w:val="000000"/>
          <w:spacing w:val="10"/>
          <w:sz w:val="28"/>
          <w:szCs w:val="28"/>
          <w:lang w:eastAsia="ru-RU"/>
        </w:rPr>
      </w:pPr>
    </w:p>
    <w:p w:rsidR="00735C1E" w:rsidRPr="00735C1E" w:rsidRDefault="00735C1E" w:rsidP="00735C1E">
      <w:pPr>
        <w:spacing w:after="0" w:line="240" w:lineRule="auto"/>
        <w:ind w:firstLine="708"/>
        <w:jc w:val="both"/>
        <w:rPr>
          <w:rFonts w:ascii="Times New Roman" w:eastAsia="Times New Roman" w:hAnsi="Times New Roman" w:cs="Times New Roman"/>
          <w:sz w:val="28"/>
          <w:szCs w:val="28"/>
          <w:lang w:eastAsia="ru-RU"/>
        </w:rPr>
      </w:pPr>
      <w:r w:rsidRPr="00735C1E">
        <w:rPr>
          <w:rFonts w:ascii="Times New Roman" w:eastAsia="Times New Roman" w:hAnsi="Times New Roman" w:cs="Times New Roman"/>
          <w:color w:val="000000"/>
          <w:spacing w:val="10"/>
          <w:sz w:val="28"/>
          <w:szCs w:val="28"/>
          <w:lang w:eastAsia="ru-RU"/>
        </w:rPr>
        <w:t>Для нанесения белка на обезжиренные предметные стекла в одну руку берут 5</w:t>
      </w:r>
      <w:r w:rsidRPr="00735C1E">
        <w:rPr>
          <w:rFonts w:ascii="Times New Roman" w:eastAsia="Times New Roman" w:hAnsi="Times New Roman" w:cs="Times New Roman"/>
          <w:color w:val="606291"/>
          <w:spacing w:val="10"/>
          <w:sz w:val="28"/>
          <w:szCs w:val="28"/>
          <w:lang w:eastAsia="ru-RU"/>
        </w:rPr>
        <w:t>—</w:t>
      </w:r>
      <w:r w:rsidRPr="00735C1E">
        <w:rPr>
          <w:rFonts w:ascii="Times New Roman" w:eastAsia="Times New Roman" w:hAnsi="Times New Roman" w:cs="Times New Roman"/>
          <w:color w:val="000000"/>
          <w:spacing w:val="10"/>
          <w:sz w:val="28"/>
          <w:szCs w:val="28"/>
          <w:lang w:eastAsia="ru-RU"/>
        </w:rPr>
        <w:t>6 стекол в виде веера, а в другую - чистую стеклянную палочку, которой наносят белок, прикасаясь к каждому стеклу. Затем белок растирают обезжиренным спиртом пальцем по поверхности стекла до его середины, прилагая большое усилие. Некоторые авторы рекомендуют натертые белком стекла прогревать в термостате, но опыт показывает, что это излишне, так как после переноса срезов на стекла их помещают в термостат или на специальный столик для просушивания, где одновременно происходит коагуляция белка.</w:t>
      </w:r>
    </w:p>
    <w:p w:rsidR="00735C1E" w:rsidRPr="003F30E7" w:rsidRDefault="00735C1E" w:rsidP="003F30E7">
      <w:pPr>
        <w:spacing w:after="0" w:line="240" w:lineRule="auto"/>
        <w:ind w:firstLine="708"/>
        <w:jc w:val="both"/>
        <w:rPr>
          <w:rFonts w:ascii="Times New Roman" w:eastAsia="Times New Roman" w:hAnsi="Times New Roman" w:cs="Times New Roman"/>
          <w:sz w:val="28"/>
          <w:szCs w:val="28"/>
          <w:lang w:eastAsia="ru-RU"/>
        </w:rPr>
      </w:pPr>
      <w:r w:rsidRPr="003F30E7">
        <w:rPr>
          <w:rFonts w:ascii="Times New Roman" w:eastAsia="Times New Roman" w:hAnsi="Times New Roman" w:cs="Times New Roman"/>
          <w:color w:val="000000"/>
          <w:spacing w:val="10"/>
          <w:sz w:val="28"/>
          <w:szCs w:val="28"/>
          <w:lang w:eastAsia="ru-RU"/>
        </w:rPr>
        <w:t xml:space="preserve">Разработан способ фиксации среза к предметному стеклу без предварительного натирания последнего белком с глицерином. В ванночку с теплой дистиллированной водой капают несколько капель жидкого казеинового клея и перемешивают. В полученную мутноватую жидкость опускают срезы, расправляют </w:t>
      </w:r>
      <w:proofErr w:type="spellStart"/>
      <w:r w:rsidRPr="003F30E7">
        <w:rPr>
          <w:rFonts w:ascii="Times New Roman" w:eastAsia="Times New Roman" w:hAnsi="Times New Roman" w:cs="Times New Roman"/>
          <w:color w:val="000000"/>
          <w:spacing w:val="10"/>
          <w:sz w:val="28"/>
          <w:szCs w:val="28"/>
          <w:lang w:eastAsia="ru-RU"/>
        </w:rPr>
        <w:t>препаровальной</w:t>
      </w:r>
      <w:proofErr w:type="spellEnd"/>
      <w:r w:rsidRPr="003F30E7">
        <w:rPr>
          <w:rFonts w:ascii="Times New Roman" w:eastAsia="Times New Roman" w:hAnsi="Times New Roman" w:cs="Times New Roman"/>
          <w:color w:val="000000"/>
          <w:spacing w:val="10"/>
          <w:sz w:val="28"/>
          <w:szCs w:val="28"/>
          <w:lang w:eastAsia="ru-RU"/>
        </w:rPr>
        <w:t xml:space="preserve"> иглой и вылавливают на чистое обезжиренное стекло. Этот способ дает неизменно хороший эффект и вокруг среза отсутствует окрашенный фон, как это часто бывает при применении белка.</w:t>
      </w:r>
    </w:p>
    <w:p w:rsidR="00735C1E" w:rsidRPr="003F30E7" w:rsidRDefault="00735C1E" w:rsidP="003F30E7">
      <w:pPr>
        <w:spacing w:after="0" w:line="240" w:lineRule="auto"/>
        <w:ind w:firstLine="708"/>
        <w:jc w:val="center"/>
        <w:rPr>
          <w:rFonts w:ascii="Times New Roman" w:eastAsia="Times New Roman" w:hAnsi="Times New Roman" w:cs="Times New Roman"/>
          <w:sz w:val="24"/>
          <w:szCs w:val="24"/>
          <w:lang w:eastAsia="ru-RU"/>
        </w:rPr>
      </w:pPr>
      <w:r w:rsidRPr="003F30E7">
        <w:rPr>
          <w:rFonts w:ascii="Times New Roman" w:eastAsia="Times New Roman" w:hAnsi="Times New Roman" w:cs="Times New Roman"/>
          <w:b/>
          <w:bCs/>
          <w:color w:val="000000"/>
          <w:spacing w:val="10"/>
          <w:sz w:val="24"/>
          <w:szCs w:val="24"/>
          <w:lang w:eastAsia="ru-RU"/>
        </w:rPr>
        <w:t>СХЕМА ИЗГОТОВЛЕНИЯ ПРЕПАРАТОВ ДО ПРОЦЕССА ОКРАШИВАНИЯ ПРИ СПИРТОВОЙ (ЭТИЛОВЫЙ СПИРТ)</w:t>
      </w:r>
      <w:r w:rsidR="003F30E7">
        <w:rPr>
          <w:rFonts w:ascii="Times New Roman" w:eastAsia="Times New Roman" w:hAnsi="Times New Roman" w:cs="Times New Roman"/>
          <w:b/>
          <w:bCs/>
          <w:color w:val="000000"/>
          <w:spacing w:val="10"/>
          <w:sz w:val="24"/>
          <w:szCs w:val="24"/>
          <w:lang w:val="en-US" w:eastAsia="ru-RU"/>
        </w:rPr>
        <w:t xml:space="preserve"> </w:t>
      </w:r>
      <w:r w:rsidRPr="003F30E7">
        <w:rPr>
          <w:rFonts w:ascii="Times New Roman" w:eastAsia="Times New Roman" w:hAnsi="Times New Roman" w:cs="Times New Roman"/>
          <w:b/>
          <w:bCs/>
          <w:color w:val="000000"/>
          <w:spacing w:val="10"/>
          <w:sz w:val="24"/>
          <w:szCs w:val="24"/>
          <w:lang w:eastAsia="ru-RU"/>
        </w:rPr>
        <w:t>ПРОВОДКЕ</w:t>
      </w:r>
    </w:p>
    <w:tbl>
      <w:tblPr>
        <w:tblW w:w="0" w:type="auto"/>
        <w:tblLayout w:type="fixed"/>
        <w:tblCellMar>
          <w:left w:w="0" w:type="dxa"/>
          <w:right w:w="0" w:type="dxa"/>
        </w:tblCellMar>
        <w:tblLook w:val="0000" w:firstRow="0" w:lastRow="0" w:firstColumn="0" w:lastColumn="0" w:noHBand="0" w:noVBand="0"/>
      </w:tblPr>
      <w:tblGrid>
        <w:gridCol w:w="3278"/>
        <w:gridCol w:w="3221"/>
        <w:gridCol w:w="2510"/>
      </w:tblGrid>
      <w:tr w:rsidR="00735C1E" w:rsidRPr="00735C1E">
        <w:trPr>
          <w:trHeight w:hRule="exact" w:val="336"/>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Фиксация</w:t>
            </w: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10% формалин</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24 часа</w:t>
            </w:r>
          </w:p>
        </w:tc>
      </w:tr>
      <w:tr w:rsidR="00735C1E" w:rsidRPr="00735C1E">
        <w:trPr>
          <w:trHeight w:hRule="exact" w:val="278"/>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Промывка</w:t>
            </w: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Вода проточная</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1 час</w:t>
            </w:r>
          </w:p>
        </w:tc>
      </w:tr>
      <w:tr w:rsidR="00735C1E" w:rsidRPr="00735C1E">
        <w:trPr>
          <w:trHeight w:hRule="exact" w:val="274"/>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 Обезвоживание</w:t>
            </w: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70% спирт</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4 часа и более</w:t>
            </w:r>
          </w:p>
        </w:tc>
      </w:tr>
      <w:tr w:rsidR="00735C1E" w:rsidRPr="00735C1E">
        <w:trPr>
          <w:trHeight w:hRule="exact" w:val="288"/>
        </w:trPr>
        <w:tc>
          <w:tcPr>
            <w:tcW w:w="3278"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80% спирт</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r>
      <w:tr w:rsidR="00735C1E" w:rsidRPr="00735C1E">
        <w:trPr>
          <w:trHeight w:hRule="exact" w:val="274"/>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i/>
                <w:iCs/>
                <w:color w:val="000000"/>
                <w:sz w:val="18"/>
                <w:szCs w:val="18"/>
                <w:lang w:eastAsia="ru-RU"/>
              </w:rPr>
              <w:t>96%</w:t>
            </w:r>
            <w:r w:rsidRPr="00735C1E">
              <w:rPr>
                <w:rFonts w:ascii="Times New Roman" w:eastAsia="Times New Roman" w:hAnsi="Times New Roman" w:cs="Times New Roman"/>
                <w:color w:val="000000"/>
                <w:sz w:val="18"/>
                <w:szCs w:val="18"/>
                <w:lang w:eastAsia="ru-RU"/>
              </w:rPr>
              <w:t xml:space="preserve"> спирт</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r>
      <w:tr w:rsidR="00735C1E" w:rsidRPr="00735C1E">
        <w:trPr>
          <w:trHeight w:hRule="exact" w:val="283"/>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Хлороформ-спирт 1/1</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До 1 часа</w:t>
            </w:r>
          </w:p>
        </w:tc>
      </w:tr>
      <w:tr w:rsidR="00735C1E" w:rsidRPr="00735C1E">
        <w:trPr>
          <w:trHeight w:hRule="exact" w:val="293"/>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Хлороформ чистый</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До 1 часа</w:t>
            </w:r>
          </w:p>
        </w:tc>
      </w:tr>
      <w:tr w:rsidR="00735C1E" w:rsidRPr="00735C1E">
        <w:trPr>
          <w:trHeight w:hRule="exact" w:val="288"/>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Хлороформ чистый</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До I часа</w:t>
            </w:r>
          </w:p>
        </w:tc>
      </w:tr>
      <w:tr w:rsidR="00735C1E" w:rsidRPr="00735C1E">
        <w:trPr>
          <w:trHeight w:hRule="exact" w:val="499"/>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 xml:space="preserve">Хлороформ- па рафии 1/1 </w:t>
            </w:r>
            <w:r w:rsidRPr="00735C1E">
              <w:rPr>
                <w:rFonts w:ascii="Times New Roman" w:eastAsia="Times New Roman" w:hAnsi="Times New Roman" w:cs="Times New Roman"/>
                <w:i/>
                <w:iCs/>
                <w:color w:val="000000"/>
                <w:sz w:val="18"/>
                <w:szCs w:val="18"/>
                <w:lang w:eastAsia="ru-RU"/>
              </w:rPr>
              <w:t>17С</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До 1 часа</w:t>
            </w:r>
          </w:p>
        </w:tc>
      </w:tr>
      <w:tr w:rsidR="00735C1E" w:rsidRPr="00735C1E">
        <w:trPr>
          <w:trHeight w:hRule="exact" w:val="278"/>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Парафин 1 -56С</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45 мин</w:t>
            </w:r>
          </w:p>
        </w:tc>
      </w:tr>
      <w:tr w:rsidR="00735C1E" w:rsidRPr="00735C1E">
        <w:trPr>
          <w:trHeight w:hRule="exact" w:val="278"/>
        </w:trPr>
        <w:tc>
          <w:tcPr>
            <w:tcW w:w="3278"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Парафин 2 - 56С</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45 мин</w:t>
            </w:r>
          </w:p>
        </w:tc>
      </w:tr>
      <w:tr w:rsidR="00735C1E" w:rsidRPr="00735C1E">
        <w:trPr>
          <w:trHeight w:hRule="exact" w:val="278"/>
        </w:trPr>
        <w:tc>
          <w:tcPr>
            <w:tcW w:w="3278"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proofErr w:type="spellStart"/>
            <w:r w:rsidRPr="00735C1E">
              <w:rPr>
                <w:rFonts w:ascii="Times New Roman" w:eastAsia="Times New Roman" w:hAnsi="Times New Roman" w:cs="Times New Roman"/>
                <w:color w:val="000000"/>
                <w:sz w:val="18"/>
                <w:szCs w:val="18"/>
                <w:lang w:eastAsia="ru-RU"/>
              </w:rPr>
              <w:t>Депарафинизация</w:t>
            </w:r>
            <w:proofErr w:type="spellEnd"/>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Ксилол 1 - 56С</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10 мин</w:t>
            </w:r>
          </w:p>
        </w:tc>
      </w:tr>
      <w:tr w:rsidR="00735C1E" w:rsidRPr="00735C1E">
        <w:trPr>
          <w:trHeight w:hRule="exact" w:val="274"/>
        </w:trPr>
        <w:tc>
          <w:tcPr>
            <w:tcW w:w="3278"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Ксилол 2 - 56С</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10 мин</w:t>
            </w:r>
          </w:p>
        </w:tc>
      </w:tr>
      <w:tr w:rsidR="00735C1E" w:rsidRPr="00735C1E">
        <w:trPr>
          <w:trHeight w:hRule="exact" w:val="288"/>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Фильтровальная бумага</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r>
      <w:tr w:rsidR="00735C1E" w:rsidRPr="00735C1E">
        <w:trPr>
          <w:trHeight w:hRule="exact" w:val="288"/>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Спирт 96%</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5 мин</w:t>
            </w:r>
          </w:p>
        </w:tc>
      </w:tr>
      <w:tr w:rsidR="00735C1E" w:rsidRPr="00735C1E">
        <w:trPr>
          <w:trHeight w:hRule="exact" w:val="302"/>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Спирт 70%</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5 мин</w:t>
            </w:r>
          </w:p>
        </w:tc>
      </w:tr>
      <w:tr w:rsidR="00735C1E" w:rsidRPr="00735C1E">
        <w:trPr>
          <w:trHeight w:hRule="exact" w:val="269"/>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Фильтровальная бумага</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r>
      <w:tr w:rsidR="00735C1E" w:rsidRPr="00735C1E">
        <w:trPr>
          <w:trHeight w:hRule="exact" w:val="283"/>
        </w:trPr>
        <w:tc>
          <w:tcPr>
            <w:tcW w:w="3278"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Гематоксилин</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5 мин</w:t>
            </w:r>
          </w:p>
        </w:tc>
      </w:tr>
      <w:tr w:rsidR="00735C1E" w:rsidRPr="00735C1E">
        <w:trPr>
          <w:trHeight w:hRule="exact" w:val="274"/>
        </w:trPr>
        <w:tc>
          <w:tcPr>
            <w:tcW w:w="3278"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Водой</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r>
      <w:tr w:rsidR="00735C1E" w:rsidRPr="00735C1E">
        <w:trPr>
          <w:trHeight w:hRule="exact" w:val="288"/>
        </w:trPr>
        <w:tc>
          <w:tcPr>
            <w:tcW w:w="3278"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2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2"/>
                <w:szCs w:val="12"/>
                <w:lang w:eastAsia="ru-RU"/>
              </w:rPr>
              <w:t>ЗОЗИН</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До 2 мин</w:t>
            </w:r>
          </w:p>
        </w:tc>
      </w:tr>
      <w:tr w:rsidR="00735C1E" w:rsidRPr="00735C1E">
        <w:trPr>
          <w:trHeight w:hRule="exact" w:val="274"/>
        </w:trPr>
        <w:tc>
          <w:tcPr>
            <w:tcW w:w="3278"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Вода водопроводная</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r>
      <w:tr w:rsidR="00735C1E" w:rsidRPr="00735C1E">
        <w:trPr>
          <w:trHeight w:hRule="exact" w:val="288"/>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Спирт макнуть</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r>
      <w:tr w:rsidR="00735C1E" w:rsidRPr="00735C1E">
        <w:trPr>
          <w:trHeight w:hRule="exact" w:val="293"/>
        </w:trPr>
        <w:tc>
          <w:tcPr>
            <w:tcW w:w="3278" w:type="dxa"/>
            <w:tcBorders>
              <w:top w:val="single" w:sz="4" w:space="0" w:color="auto"/>
              <w:left w:val="nil"/>
              <w:bottom w:val="nil"/>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nil"/>
              <w:right w:val="nil"/>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Фильтровальная бумага</w:t>
            </w:r>
          </w:p>
        </w:tc>
        <w:tc>
          <w:tcPr>
            <w:tcW w:w="2510" w:type="dxa"/>
            <w:tcBorders>
              <w:top w:val="single" w:sz="4" w:space="0" w:color="auto"/>
              <w:left w:val="single" w:sz="4" w:space="0" w:color="auto"/>
              <w:bottom w:val="nil"/>
              <w:right w:val="single" w:sz="4" w:space="0" w:color="auto"/>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r>
      <w:tr w:rsidR="00735C1E" w:rsidRPr="00735C1E">
        <w:trPr>
          <w:trHeight w:hRule="exact" w:val="629"/>
        </w:trPr>
        <w:tc>
          <w:tcPr>
            <w:tcW w:w="3278" w:type="dxa"/>
            <w:tcBorders>
              <w:top w:val="single" w:sz="4" w:space="0" w:color="auto"/>
              <w:left w:val="nil"/>
              <w:bottom w:val="single" w:sz="4" w:space="0" w:color="auto"/>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10"/>
                <w:szCs w:val="10"/>
                <w:lang w:eastAsia="ru-RU"/>
              </w:rPr>
            </w:pPr>
          </w:p>
        </w:tc>
        <w:tc>
          <w:tcPr>
            <w:tcW w:w="3221" w:type="dxa"/>
            <w:tcBorders>
              <w:top w:val="single" w:sz="4" w:space="0" w:color="auto"/>
              <w:left w:val="single" w:sz="4" w:space="0" w:color="auto"/>
              <w:bottom w:val="single" w:sz="4" w:space="0" w:color="auto"/>
              <w:right w:val="nil"/>
            </w:tcBorders>
            <w:shd w:val="clear" w:color="auto" w:fill="FFFFFF"/>
          </w:tcPr>
          <w:p w:rsidR="00735C1E" w:rsidRPr="00735C1E" w:rsidRDefault="00735C1E" w:rsidP="00735C1E">
            <w:pPr>
              <w:spacing w:after="0" w:line="240" w:lineRule="auto"/>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 xml:space="preserve">Чистый ксилол для </w:t>
            </w:r>
            <w:proofErr w:type="spellStart"/>
            <w:r w:rsidRPr="00735C1E">
              <w:rPr>
                <w:rFonts w:ascii="Times New Roman" w:eastAsia="Times New Roman" w:hAnsi="Times New Roman" w:cs="Times New Roman"/>
                <w:color w:val="000000"/>
                <w:sz w:val="18"/>
                <w:szCs w:val="18"/>
                <w:lang w:eastAsia="ru-RU"/>
              </w:rPr>
              <w:t>просветвления</w:t>
            </w:r>
            <w:proofErr w:type="spellEnd"/>
            <w:r w:rsidRPr="00735C1E">
              <w:rPr>
                <w:rFonts w:ascii="Times New Roman" w:eastAsia="Times New Roman" w:hAnsi="Times New Roman" w:cs="Times New Roman"/>
                <w:color w:val="000000"/>
                <w:sz w:val="18"/>
                <w:szCs w:val="18"/>
                <w:lang w:eastAsia="ru-RU"/>
              </w:rPr>
              <w:t xml:space="preserve"> 56С</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735C1E" w:rsidRPr="00735C1E" w:rsidRDefault="00735C1E" w:rsidP="00735C1E">
            <w:pPr>
              <w:spacing w:after="0" w:line="180" w:lineRule="exact"/>
              <w:rPr>
                <w:rFonts w:ascii="Times New Roman" w:eastAsia="Times New Roman" w:hAnsi="Times New Roman" w:cs="Times New Roman"/>
                <w:sz w:val="24"/>
                <w:szCs w:val="24"/>
                <w:lang w:eastAsia="ru-RU"/>
              </w:rPr>
            </w:pPr>
            <w:r w:rsidRPr="00735C1E">
              <w:rPr>
                <w:rFonts w:ascii="Times New Roman" w:eastAsia="Times New Roman" w:hAnsi="Times New Roman" w:cs="Times New Roman"/>
                <w:color w:val="000000"/>
                <w:sz w:val="18"/>
                <w:szCs w:val="18"/>
                <w:lang w:eastAsia="ru-RU"/>
              </w:rPr>
              <w:t>Больше 10 мин</w:t>
            </w:r>
          </w:p>
        </w:tc>
      </w:tr>
    </w:tbl>
    <w:p w:rsidR="00735C1E" w:rsidRPr="00735C1E" w:rsidRDefault="00735C1E" w:rsidP="003F30E7">
      <w:pPr>
        <w:spacing w:after="0" w:line="240" w:lineRule="auto"/>
        <w:jc w:val="center"/>
        <w:rPr>
          <w:rFonts w:ascii="Times New Roman" w:eastAsia="Times New Roman" w:hAnsi="Times New Roman" w:cs="Times New Roman"/>
          <w:sz w:val="24"/>
          <w:szCs w:val="24"/>
          <w:lang w:eastAsia="ru-RU"/>
        </w:rPr>
      </w:pPr>
      <w:r w:rsidRPr="00735C1E">
        <w:rPr>
          <w:rFonts w:ascii="Times New Roman" w:eastAsia="Times New Roman" w:hAnsi="Times New Roman" w:cs="Times New Roman"/>
          <w:b/>
          <w:bCs/>
          <w:color w:val="000000"/>
          <w:spacing w:val="10"/>
          <w:sz w:val="24"/>
          <w:szCs w:val="24"/>
          <w:lang w:eastAsia="ru-RU"/>
        </w:rPr>
        <w:lastRenderedPageBreak/>
        <w:t>ПЕРЕЧЕНЬ ИСПОЛЬЗОВАННЫХ ИСТОЧНИКОВ:</w:t>
      </w:r>
    </w:p>
    <w:p w:rsidR="00735C1E" w:rsidRPr="003F30E7" w:rsidRDefault="00735C1E" w:rsidP="003F30E7">
      <w:pPr>
        <w:pStyle w:val="a3"/>
        <w:numPr>
          <w:ilvl w:val="0"/>
          <w:numId w:val="14"/>
        </w:numPr>
        <w:spacing w:after="0" w:line="240" w:lineRule="auto"/>
        <w:rPr>
          <w:rFonts w:ascii="Times New Roman" w:eastAsia="Times New Roman" w:hAnsi="Times New Roman" w:cs="Times New Roman"/>
          <w:color w:val="000000"/>
          <w:spacing w:val="10"/>
          <w:sz w:val="24"/>
          <w:szCs w:val="24"/>
          <w:lang w:eastAsia="ru-RU"/>
        </w:rPr>
      </w:pPr>
      <w:r w:rsidRPr="003F30E7">
        <w:rPr>
          <w:rFonts w:ascii="Times New Roman" w:eastAsia="Times New Roman" w:hAnsi="Times New Roman" w:cs="Times New Roman"/>
          <w:color w:val="000000"/>
          <w:spacing w:val="10"/>
          <w:sz w:val="24"/>
          <w:szCs w:val="24"/>
          <w:lang w:eastAsia="ru-RU"/>
        </w:rPr>
        <w:t>«Инструкция по организации и производству судебно-медицинской экспертизы» (Приказ М3 РК от 20 мая 2010г. № 368) - Астана, 2010</w:t>
      </w:r>
    </w:p>
    <w:p w:rsidR="00735C1E" w:rsidRPr="00735C1E" w:rsidRDefault="00735C1E" w:rsidP="003F30E7">
      <w:pPr>
        <w:numPr>
          <w:ilvl w:val="0"/>
          <w:numId w:val="14"/>
        </w:numPr>
        <w:spacing w:after="0" w:line="240" w:lineRule="auto"/>
        <w:rPr>
          <w:rFonts w:ascii="Times New Roman" w:eastAsia="Times New Roman" w:hAnsi="Times New Roman" w:cs="Times New Roman"/>
          <w:color w:val="000000"/>
          <w:spacing w:val="10"/>
          <w:sz w:val="24"/>
          <w:szCs w:val="24"/>
          <w:lang w:eastAsia="ru-RU"/>
        </w:rPr>
      </w:pPr>
      <w:r w:rsidRPr="00735C1E">
        <w:rPr>
          <w:rFonts w:ascii="Times New Roman" w:eastAsia="Times New Roman" w:hAnsi="Times New Roman" w:cs="Times New Roman"/>
          <w:color w:val="000000"/>
          <w:spacing w:val="10"/>
          <w:sz w:val="24"/>
          <w:szCs w:val="24"/>
          <w:lang w:eastAsia="ru-RU"/>
        </w:rPr>
        <w:t xml:space="preserve"> Г. А. Мерку лов. Курс </w:t>
      </w:r>
      <w:proofErr w:type="spellStart"/>
      <w:r w:rsidRPr="00735C1E">
        <w:rPr>
          <w:rFonts w:ascii="Times New Roman" w:eastAsia="Times New Roman" w:hAnsi="Times New Roman" w:cs="Times New Roman"/>
          <w:color w:val="000000"/>
          <w:spacing w:val="10"/>
          <w:sz w:val="24"/>
          <w:szCs w:val="24"/>
          <w:lang w:eastAsia="ru-RU"/>
        </w:rPr>
        <w:t>пато</w:t>
      </w:r>
      <w:proofErr w:type="spellEnd"/>
      <w:r w:rsidRPr="00735C1E">
        <w:rPr>
          <w:rFonts w:ascii="Times New Roman" w:eastAsia="Times New Roman" w:hAnsi="Times New Roman" w:cs="Times New Roman"/>
          <w:color w:val="000000"/>
          <w:spacing w:val="10"/>
          <w:sz w:val="24"/>
          <w:szCs w:val="24"/>
          <w:lang w:eastAsia="ru-RU"/>
        </w:rPr>
        <w:t xml:space="preserve"> л ого гистологической техники. </w:t>
      </w:r>
      <w:r w:rsidRPr="00735C1E">
        <w:rPr>
          <w:rFonts w:ascii="Times New Roman" w:eastAsia="Times New Roman" w:hAnsi="Times New Roman" w:cs="Times New Roman"/>
          <w:color w:val="606291"/>
          <w:spacing w:val="10"/>
          <w:sz w:val="24"/>
          <w:szCs w:val="24"/>
          <w:lang w:eastAsia="ru-RU"/>
        </w:rPr>
        <w:t xml:space="preserve">— </w:t>
      </w:r>
      <w:r w:rsidRPr="00735C1E">
        <w:rPr>
          <w:rFonts w:ascii="Times New Roman" w:eastAsia="Times New Roman" w:hAnsi="Times New Roman" w:cs="Times New Roman"/>
          <w:color w:val="000000"/>
          <w:spacing w:val="10"/>
          <w:sz w:val="24"/>
          <w:szCs w:val="24"/>
          <w:lang w:eastAsia="ru-RU"/>
        </w:rPr>
        <w:t>1967.</w:t>
      </w:r>
    </w:p>
    <w:p w:rsidR="00735C1E" w:rsidRPr="00735C1E" w:rsidRDefault="00735C1E" w:rsidP="003F30E7">
      <w:pPr>
        <w:numPr>
          <w:ilvl w:val="0"/>
          <w:numId w:val="14"/>
        </w:numPr>
        <w:spacing w:after="0" w:line="240" w:lineRule="auto"/>
        <w:rPr>
          <w:rFonts w:ascii="Times New Roman" w:eastAsia="Times New Roman" w:hAnsi="Times New Roman" w:cs="Times New Roman"/>
          <w:color w:val="000000"/>
          <w:spacing w:val="10"/>
          <w:sz w:val="24"/>
          <w:szCs w:val="24"/>
          <w:lang w:eastAsia="ru-RU"/>
        </w:rPr>
      </w:pPr>
      <w:r w:rsidRPr="00735C1E">
        <w:rPr>
          <w:rFonts w:ascii="Times New Roman" w:eastAsia="Times New Roman" w:hAnsi="Times New Roman" w:cs="Times New Roman"/>
          <w:color w:val="000000"/>
          <w:spacing w:val="10"/>
          <w:sz w:val="24"/>
          <w:szCs w:val="24"/>
          <w:lang w:eastAsia="ru-RU"/>
        </w:rPr>
        <w:t xml:space="preserve"> Микроскопическая техника: Руководство / Под редакцией Д.С, Саркисова и </w:t>
      </w:r>
      <w:proofErr w:type="spellStart"/>
      <w:r w:rsidRPr="00735C1E">
        <w:rPr>
          <w:rFonts w:ascii="Times New Roman" w:eastAsia="Times New Roman" w:hAnsi="Times New Roman" w:cs="Times New Roman"/>
          <w:color w:val="000000"/>
          <w:spacing w:val="10"/>
          <w:sz w:val="24"/>
          <w:szCs w:val="24"/>
          <w:lang w:eastAsia="ru-RU"/>
        </w:rPr>
        <w:t>Ю.Л.Перова</w:t>
      </w:r>
      <w:proofErr w:type="spellEnd"/>
      <w:r w:rsidRPr="00735C1E">
        <w:rPr>
          <w:rFonts w:ascii="Times New Roman" w:eastAsia="Times New Roman" w:hAnsi="Times New Roman" w:cs="Times New Roman"/>
          <w:color w:val="000000"/>
          <w:spacing w:val="10"/>
          <w:sz w:val="24"/>
          <w:szCs w:val="24"/>
          <w:lang w:eastAsia="ru-RU"/>
        </w:rPr>
        <w:t xml:space="preserve">. — М.: Медицина, 1996. </w:t>
      </w:r>
      <w:r w:rsidRPr="00735C1E">
        <w:rPr>
          <w:rFonts w:ascii="Times New Roman" w:eastAsia="Times New Roman" w:hAnsi="Times New Roman" w:cs="Times New Roman"/>
          <w:color w:val="000000"/>
          <w:spacing w:val="10"/>
          <w:sz w:val="24"/>
          <w:szCs w:val="24"/>
          <w:lang w:val="en-US"/>
        </w:rPr>
        <w:t xml:space="preserve">ISBN </w:t>
      </w:r>
      <w:r w:rsidRPr="00735C1E">
        <w:rPr>
          <w:rFonts w:ascii="Times New Roman" w:eastAsia="Times New Roman" w:hAnsi="Times New Roman" w:cs="Times New Roman"/>
          <w:color w:val="000000"/>
          <w:spacing w:val="10"/>
          <w:sz w:val="24"/>
          <w:szCs w:val="24"/>
          <w:lang w:eastAsia="ru-RU"/>
        </w:rPr>
        <w:t>5-225-02-820-9).</w:t>
      </w:r>
    </w:p>
    <w:p w:rsidR="00D96F5C" w:rsidRPr="001132CE" w:rsidRDefault="00D96F5C" w:rsidP="001132CE">
      <w:pPr>
        <w:jc w:val="both"/>
        <w:rPr>
          <w:sz w:val="28"/>
          <w:szCs w:val="28"/>
        </w:rPr>
      </w:pPr>
    </w:p>
    <w:sectPr w:rsidR="00D96F5C" w:rsidRPr="001132CE" w:rsidSect="004C7EC4">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15:restartNumberingAfterBreak="0">
    <w:nsid w:val="0000000B"/>
    <w:multiLevelType w:val="multilevel"/>
    <w:tmpl w:val="0000000A"/>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6" w15:restartNumberingAfterBreak="0">
    <w:nsid w:val="003934B2"/>
    <w:multiLevelType w:val="hybridMultilevel"/>
    <w:tmpl w:val="25F6BBA8"/>
    <w:lvl w:ilvl="0" w:tplc="77DA8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52BF7"/>
    <w:multiLevelType w:val="hybridMultilevel"/>
    <w:tmpl w:val="5EE4A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363A06"/>
    <w:multiLevelType w:val="hybridMultilevel"/>
    <w:tmpl w:val="BAD87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32328"/>
    <w:multiLevelType w:val="hybridMultilevel"/>
    <w:tmpl w:val="ECD43B5A"/>
    <w:lvl w:ilvl="0" w:tplc="0BE002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760733"/>
    <w:multiLevelType w:val="hybridMultilevel"/>
    <w:tmpl w:val="30AA4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1848A5"/>
    <w:multiLevelType w:val="multilevel"/>
    <w:tmpl w:val="25D0F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9F748D"/>
    <w:multiLevelType w:val="hybridMultilevel"/>
    <w:tmpl w:val="93861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515824"/>
    <w:multiLevelType w:val="hybridMultilevel"/>
    <w:tmpl w:val="BD589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DD6CDB"/>
    <w:multiLevelType w:val="hybridMultilevel"/>
    <w:tmpl w:val="462C754E"/>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2"/>
  </w:num>
  <w:num w:numId="5">
    <w:abstractNumId w:val="3"/>
  </w:num>
  <w:num w:numId="6">
    <w:abstractNumId w:val="4"/>
  </w:num>
  <w:num w:numId="7">
    <w:abstractNumId w:val="5"/>
  </w:num>
  <w:num w:numId="8">
    <w:abstractNumId w:val="6"/>
  </w:num>
  <w:num w:numId="9">
    <w:abstractNumId w:val="12"/>
  </w:num>
  <w:num w:numId="10">
    <w:abstractNumId w:val="13"/>
  </w:num>
  <w:num w:numId="11">
    <w:abstractNumId w:val="10"/>
  </w:num>
  <w:num w:numId="12">
    <w:abstractNumId w:val="9"/>
  </w:num>
  <w:num w:numId="13">
    <w:abstractNumId w:val="8"/>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02"/>
    <w:rsid w:val="001132CE"/>
    <w:rsid w:val="002809D8"/>
    <w:rsid w:val="00335C9D"/>
    <w:rsid w:val="003F30E7"/>
    <w:rsid w:val="004A6F34"/>
    <w:rsid w:val="004C7EC4"/>
    <w:rsid w:val="00540DFB"/>
    <w:rsid w:val="005A3F20"/>
    <w:rsid w:val="005B3EE7"/>
    <w:rsid w:val="006C2FF0"/>
    <w:rsid w:val="00735C1E"/>
    <w:rsid w:val="007E5CB5"/>
    <w:rsid w:val="008D6002"/>
    <w:rsid w:val="00A40150"/>
    <w:rsid w:val="00A5232A"/>
    <w:rsid w:val="00CB3B1A"/>
    <w:rsid w:val="00CC61EA"/>
    <w:rsid w:val="00D96F5C"/>
    <w:rsid w:val="00F53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65787-7DC9-4792-BE79-AE875148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32A"/>
    <w:pPr>
      <w:ind w:left="720"/>
      <w:contextualSpacing/>
    </w:pPr>
  </w:style>
  <w:style w:type="character" w:styleId="a4">
    <w:name w:val="Hyperlink"/>
    <w:rsid w:val="005B3EE7"/>
    <w:rPr>
      <w:color w:val="0000FF"/>
      <w:u w:val="single"/>
    </w:rPr>
  </w:style>
  <w:style w:type="character" w:customStyle="1" w:styleId="apple-converted-space">
    <w:name w:val="apple-converted-space"/>
    <w:basedOn w:val="a0"/>
    <w:rsid w:val="005B3EE7"/>
  </w:style>
  <w:style w:type="paragraph" w:styleId="a5">
    <w:name w:val="Normal (Web)"/>
    <w:basedOn w:val="a"/>
    <w:rsid w:val="005B3E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1%80%D0%B0%D1%84%D0%B8%D0%B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4%D0%BE%D1%80%D0%BC%D0%B0%D0%BB%D0%B8%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hyperlink" Target="https://ru.wikipedia.org/wiki/%D0%9C%D0%B8%D0%BA%D1%80%D0%BE%D1%82%D0%BE%D0%BC" TargetMode="External"/><Relationship Id="rId5" Type="http://schemas.openxmlformats.org/officeDocument/2006/relationships/hyperlink" Target="https://ru.wikipedia.org/wiki/%D0%A4%D0%B8%D0%BA%D1%81%D0%B0%D1%86%D0%B8%D1%8F_%D0%B2_%D0%BC%D0%B8%D0%BA%D1%80%D0%BE%D1%81%D0%BA%D0%BE%D0%BF%D0%B8%D0%B8" TargetMode="External"/><Relationship Id="rId10" Type="http://schemas.openxmlformats.org/officeDocument/2006/relationships/hyperlink" Target="https://ru.wikipedia.org/w/index.php?title=%D0%A6%D0%B5%D0%BB%D0%BB%D0%BE%D0%B8%D0%B4%D0%B8%D0%BD&amp;action=edit&amp;redlink=1" TargetMode="External"/><Relationship Id="rId4" Type="http://schemas.openxmlformats.org/officeDocument/2006/relationships/webSettings" Target="webSettings.xml"/><Relationship Id="rId9" Type="http://schemas.openxmlformats.org/officeDocument/2006/relationships/hyperlink" Target="https://ru.wikipedia.org/wiki/%D0%9F%D0%B0%D1%80%D0%B0%D1%84%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26</Pages>
  <Words>7172</Words>
  <Characters>40883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2021-01-08T06:26:00Z</dcterms:created>
  <dcterms:modified xsi:type="dcterms:W3CDTF">2021-01-08T10:56:00Z</dcterms:modified>
</cp:coreProperties>
</file>